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2B47B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8F29D3D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735</w:t>
      </w:r>
    </w:p>
    <w:p w14:paraId="7E86FCBB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B9A8E64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14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35560E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D7452B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734: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02952E0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3013F20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0838B97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Ofícios 115/2024, 116/2024 e 117/2024</w:t>
      </w:r>
    </w:p>
    <w:p w14:paraId="032F8FDB">
      <w:pPr>
        <w:pStyle w:val="11"/>
        <w:numPr>
          <w:ilvl w:val="0"/>
          <w:numId w:val="1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52AE6993">
      <w:pPr>
        <w:pStyle w:val="11"/>
        <w:shd w:val="clear" w:color="auto" w:fill="FFFFFF"/>
        <w:spacing w:beforeAutospacing="0" w:afterAutospacing="0" w:line="276" w:lineRule="auto"/>
        <w:ind w:left="1416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Ofício 034/2024 – Controle Interno </w:t>
      </w:r>
    </w:p>
    <w:p w14:paraId="0814FBE8">
      <w:pPr>
        <w:pStyle w:val="11"/>
        <w:shd w:val="clear" w:color="auto" w:fill="FFFFFF"/>
        <w:spacing w:beforeAutospacing="0" w:afterAutospacing="0" w:line="276" w:lineRule="auto"/>
        <w:ind w:left="1416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001/2025 SGS</w:t>
      </w:r>
    </w:p>
    <w:p w14:paraId="2810B30C">
      <w:pPr>
        <w:pStyle w:val="11"/>
        <w:shd w:val="clear" w:color="auto" w:fill="FFFFFF"/>
        <w:spacing w:beforeAutospacing="0" w:afterAutospacing="0" w:line="276" w:lineRule="auto"/>
        <w:ind w:left="1416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005/2025 – SEFAZ</w:t>
      </w:r>
    </w:p>
    <w:p w14:paraId="23B19CF1">
      <w:pPr>
        <w:pStyle w:val="11"/>
        <w:shd w:val="clear" w:color="auto" w:fill="FFFFFF"/>
        <w:spacing w:beforeAutospacing="0" w:afterAutospacing="0" w:line="276" w:lineRule="auto"/>
        <w:ind w:left="1416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Portaria 029/2025 - GAPRE</w:t>
      </w:r>
    </w:p>
    <w:p w14:paraId="6FDE8B4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47916EA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017/2024</w:t>
      </w:r>
    </w:p>
    <w:p w14:paraId="314E799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018/2024</w:t>
      </w:r>
    </w:p>
    <w:p w14:paraId="2A9BAB4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045/2024</w:t>
      </w:r>
    </w:p>
    <w:p w14:paraId="31060A8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4FCE80B5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402C8B47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07E7EF60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7D6DB6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8AC4B6C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13 de janeiro 2025.</w:t>
      </w:r>
    </w:p>
    <w:p w14:paraId="44D646E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6B69D4A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60F8C8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2D8F78C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741A352C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2C76DDFC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672ECFE8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09EADC70">
      <w:pPr>
        <w:rPr>
          <w:color w:val="000000"/>
          <w:sz w:val="28"/>
          <w:szCs w:val="28"/>
          <w:shd w:val="clear" w:color="auto" w:fill="FFFFFF"/>
          <w:lang w:eastAsia="es-UY"/>
        </w:rPr>
      </w:pPr>
      <w:r>
        <w:br w:type="page"/>
      </w:r>
    </w:p>
    <w:p w14:paraId="12177069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735</w:t>
      </w:r>
    </w:p>
    <w:p w14:paraId="284016B5">
      <w:pPr>
        <w:spacing w:after="120" w:line="360" w:lineRule="auto"/>
        <w:outlineLvl w:val="0"/>
      </w:pPr>
      <w:r>
        <w:t>Data:  14 DE JANEIRO DE 2025</w:t>
      </w:r>
    </w:p>
    <w:p w14:paraId="3DB3D7D3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33B5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B8A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452AB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2F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AE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FC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532B74C0"/>
        </w:tc>
      </w:tr>
      <w:tr w14:paraId="0B469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F486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70B9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F645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FE83BAF"/>
        </w:tc>
      </w:tr>
      <w:tr w14:paraId="69C7B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06EE8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7746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B8CB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6E27C4E"/>
        </w:tc>
      </w:tr>
      <w:tr w14:paraId="23623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D00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1A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1DB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EB225D5"/>
        </w:tc>
      </w:tr>
      <w:tr w14:paraId="27FC0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399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AD8C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91F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D4EED8E"/>
        </w:tc>
      </w:tr>
      <w:tr w14:paraId="3D02B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38D1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DC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845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5C0B594"/>
        </w:tc>
      </w:tr>
    </w:tbl>
    <w:p w14:paraId="2D07E8CE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3CB6C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AE5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2B6B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8FF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B6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0B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FA93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3074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B7D2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B96C">
            <w:pPr>
              <w:jc w:val="center"/>
              <w:rPr>
                <w:color w:val="000000"/>
              </w:rPr>
            </w:pPr>
          </w:p>
        </w:tc>
      </w:tr>
      <w:tr w14:paraId="6A605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62F8B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9FEB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5CB98">
            <w:pPr>
              <w:jc w:val="center"/>
              <w:rPr>
                <w:color w:val="000000"/>
              </w:rPr>
            </w:pPr>
          </w:p>
        </w:tc>
      </w:tr>
      <w:tr w14:paraId="585D0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77D9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8957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78959">
            <w:pPr>
              <w:jc w:val="center"/>
              <w:rPr>
                <w:color w:val="000000"/>
              </w:rPr>
            </w:pPr>
          </w:p>
        </w:tc>
      </w:tr>
      <w:tr w14:paraId="690C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4FC3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C91A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D8FA4">
            <w:pPr>
              <w:jc w:val="center"/>
              <w:rPr>
                <w:color w:val="000000"/>
              </w:rPr>
            </w:pPr>
          </w:p>
        </w:tc>
      </w:tr>
      <w:tr w14:paraId="333A1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59B4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E522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D2A3B">
            <w:pPr>
              <w:rPr>
                <w:color w:val="000000"/>
              </w:rPr>
            </w:pPr>
            <w:bookmarkStart w:id="0" w:name="_Hlk187840352"/>
            <w:bookmarkEnd w:id="0"/>
          </w:p>
        </w:tc>
      </w:tr>
    </w:tbl>
    <w:p w14:paraId="562A3D11">
      <w:pPr>
        <w:rPr>
          <w:color w:val="000000"/>
          <w:shd w:val="clear" w:color="auto" w:fill="FFFFFF"/>
        </w:rPr>
      </w:pPr>
    </w:p>
    <w:p w14:paraId="2D75A69E">
      <w:pPr>
        <w:rPr>
          <w:color w:val="000000"/>
          <w:shd w:val="clear" w:color="auto" w:fill="FFFFFF"/>
        </w:rPr>
      </w:pPr>
    </w:p>
    <w:p w14:paraId="1585D564">
      <w:pPr>
        <w:rPr>
          <w:color w:val="000000"/>
          <w:shd w:val="clear" w:color="auto" w:fill="FFFFFF"/>
        </w:rPr>
      </w:pPr>
    </w:p>
    <w:p w14:paraId="4A581693">
      <w:pPr>
        <w:rPr>
          <w:color w:val="000000"/>
          <w:shd w:val="clear" w:color="auto" w:fill="FFFFFF"/>
        </w:rPr>
      </w:pPr>
    </w:p>
    <w:p w14:paraId="3066D68D">
      <w:pPr>
        <w:rPr>
          <w:color w:val="000000"/>
          <w:shd w:val="clear" w:color="auto" w:fill="FFFFFF"/>
        </w:rPr>
      </w:pPr>
    </w:p>
    <w:p w14:paraId="7441AE32">
      <w:pPr>
        <w:rPr>
          <w:color w:val="000000"/>
          <w:shd w:val="clear" w:color="auto" w:fill="FFFFFF"/>
        </w:rPr>
      </w:pPr>
    </w:p>
    <w:p w14:paraId="16C49F3D">
      <w:pPr>
        <w:rPr>
          <w:color w:val="000000"/>
          <w:shd w:val="clear" w:color="auto" w:fill="FFFFFF"/>
        </w:rPr>
      </w:pPr>
    </w:p>
    <w:p w14:paraId="101DB05E">
      <w:pPr>
        <w:rPr>
          <w:color w:val="000000"/>
          <w:shd w:val="clear" w:color="auto" w:fill="FFFFFF"/>
        </w:rPr>
      </w:pPr>
    </w:p>
    <w:p w14:paraId="5E03CB61">
      <w:pPr>
        <w:rPr>
          <w:color w:val="000000"/>
          <w:shd w:val="clear" w:color="auto" w:fill="FFFFFF"/>
        </w:rPr>
      </w:pPr>
    </w:p>
    <w:p w14:paraId="529E4225">
      <w:pPr>
        <w:rPr>
          <w:color w:val="000000"/>
          <w:shd w:val="clear" w:color="auto" w:fill="FFFFFF"/>
        </w:rPr>
      </w:pPr>
    </w:p>
    <w:p w14:paraId="1C5C7397">
      <w:pPr>
        <w:rPr>
          <w:color w:val="000000"/>
          <w:shd w:val="clear" w:color="auto" w:fill="FFFFFF"/>
        </w:rPr>
      </w:pPr>
    </w:p>
    <w:p w14:paraId="21CB1BC8">
      <w:pPr>
        <w:rPr>
          <w:color w:val="000000"/>
          <w:shd w:val="clear" w:color="auto" w:fill="FFFFFF"/>
        </w:rPr>
      </w:pPr>
    </w:p>
    <w:p w14:paraId="07F59CC7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48C3EF4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736</w:t>
      </w:r>
    </w:p>
    <w:p w14:paraId="43580D7A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409DE7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16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9A7FFE1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D10184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735: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5D7F545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78D2BE6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47DF75D8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62B8C63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6598472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PAD 040/2024</w:t>
      </w:r>
    </w:p>
    <w:p w14:paraId="1DED841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PAD 045/2025</w:t>
      </w:r>
    </w:p>
    <w:p w14:paraId="3BF1750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392314A9">
      <w:pPr>
        <w:pStyle w:val="11"/>
        <w:shd w:val="clear" w:color="auto" w:fill="FFFFFF"/>
        <w:spacing w:beforeAutospacing="0" w:afterAutospacing="0" w:line="276" w:lineRule="auto"/>
        <w:ind w:left="141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Aprazamento de vistorias para análise do cumprimento da proposta  técnica do contrato 051/2012</w:t>
      </w:r>
    </w:p>
    <w:p w14:paraId="11DC7B0D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52696B87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14EF0A9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C735C56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0AA1A06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15 de janeiro 2025.</w:t>
      </w:r>
    </w:p>
    <w:p w14:paraId="08B5164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26252B5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AFC784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429E32A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A0AE167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1E75FBFF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2F51155E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54AD85AC">
      <w:pPr>
        <w:rPr>
          <w:color w:val="000000"/>
          <w:sz w:val="28"/>
          <w:szCs w:val="28"/>
          <w:shd w:val="clear" w:color="auto" w:fill="FFFFFF"/>
          <w:lang w:eastAsia="es-UY"/>
        </w:rPr>
      </w:pPr>
      <w:r>
        <w:br w:type="page"/>
      </w:r>
    </w:p>
    <w:p w14:paraId="1FEDFF1D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736</w:t>
      </w:r>
    </w:p>
    <w:p w14:paraId="0860B708">
      <w:pPr>
        <w:spacing w:after="120" w:line="360" w:lineRule="auto"/>
        <w:outlineLvl w:val="0"/>
      </w:pPr>
      <w:r>
        <w:t>Data:  16 DE JANEIRO DE 2025</w:t>
      </w:r>
    </w:p>
    <w:p w14:paraId="015A69EE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4D298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E6F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7C715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775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53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D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30710FA1"/>
        </w:tc>
      </w:tr>
      <w:tr w14:paraId="1D994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0545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90068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758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5670E38"/>
        </w:tc>
      </w:tr>
      <w:tr w14:paraId="6736C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61BA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DEA9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9B4D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68A6AF9"/>
        </w:tc>
      </w:tr>
      <w:tr w14:paraId="0A55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214E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23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C0D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4E8997F"/>
        </w:tc>
      </w:tr>
      <w:tr w14:paraId="4BF52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31D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6F7C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EA8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2BF3230"/>
        </w:tc>
      </w:tr>
      <w:tr w14:paraId="47DEE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152E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6CC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6D16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E1B497D"/>
        </w:tc>
      </w:tr>
    </w:tbl>
    <w:p w14:paraId="4E1CCA33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470EB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5DA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BCE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4C7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00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079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1FB6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049A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3867F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AE53">
            <w:pPr>
              <w:jc w:val="center"/>
              <w:rPr>
                <w:color w:val="000000"/>
              </w:rPr>
            </w:pPr>
          </w:p>
        </w:tc>
      </w:tr>
      <w:tr w14:paraId="054FB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FAFE3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3D9A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283E">
            <w:pPr>
              <w:jc w:val="center"/>
              <w:rPr>
                <w:color w:val="000000"/>
              </w:rPr>
            </w:pPr>
          </w:p>
        </w:tc>
      </w:tr>
      <w:tr w14:paraId="6A088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3637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DB4C5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CCCC5">
            <w:pPr>
              <w:jc w:val="center"/>
              <w:rPr>
                <w:color w:val="000000"/>
              </w:rPr>
            </w:pPr>
          </w:p>
        </w:tc>
      </w:tr>
      <w:tr w14:paraId="023BE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775DC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75FB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D7BA">
            <w:pPr>
              <w:jc w:val="center"/>
              <w:rPr>
                <w:color w:val="000000"/>
              </w:rPr>
            </w:pPr>
          </w:p>
        </w:tc>
      </w:tr>
      <w:tr w14:paraId="3C28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07C2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8888B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AFDD5">
            <w:pPr>
              <w:rPr>
                <w:color w:val="000000"/>
              </w:rPr>
            </w:pPr>
          </w:p>
        </w:tc>
      </w:tr>
    </w:tbl>
    <w:p w14:paraId="01EF5228">
      <w:pPr>
        <w:rPr>
          <w:color w:val="000000"/>
          <w:shd w:val="clear" w:color="auto" w:fill="FFFFFF"/>
        </w:rPr>
      </w:pPr>
    </w:p>
    <w:p w14:paraId="552F68F9">
      <w:pPr>
        <w:rPr>
          <w:color w:val="000000"/>
          <w:shd w:val="clear" w:color="auto" w:fill="FFFFFF"/>
        </w:rPr>
      </w:pPr>
    </w:p>
    <w:p w14:paraId="16DB0B41">
      <w:pPr>
        <w:rPr>
          <w:color w:val="000000"/>
          <w:shd w:val="clear" w:color="auto" w:fill="FFFFFF"/>
        </w:rPr>
      </w:pPr>
    </w:p>
    <w:p w14:paraId="6C4B6B37">
      <w:pPr>
        <w:rPr>
          <w:color w:val="000000"/>
          <w:shd w:val="clear" w:color="auto" w:fill="FFFFFF"/>
        </w:rPr>
      </w:pPr>
    </w:p>
    <w:p w14:paraId="245D1C6F">
      <w:pPr>
        <w:rPr>
          <w:color w:val="000000"/>
          <w:shd w:val="clear" w:color="auto" w:fill="FFFFFF"/>
        </w:rPr>
      </w:pPr>
    </w:p>
    <w:p w14:paraId="2318A71E">
      <w:pPr>
        <w:rPr>
          <w:color w:val="000000"/>
          <w:shd w:val="clear" w:color="auto" w:fill="FFFFFF"/>
        </w:rPr>
      </w:pPr>
    </w:p>
    <w:p w14:paraId="03CFE6BF">
      <w:pPr>
        <w:rPr>
          <w:color w:val="000000"/>
          <w:shd w:val="clear" w:color="auto" w:fill="FFFFFF"/>
        </w:rPr>
      </w:pPr>
    </w:p>
    <w:p w14:paraId="59D3CD61">
      <w:pPr>
        <w:rPr>
          <w:color w:val="000000"/>
          <w:shd w:val="clear" w:color="auto" w:fill="FFFFFF"/>
        </w:rPr>
      </w:pPr>
    </w:p>
    <w:p w14:paraId="2D7AF195">
      <w:pPr>
        <w:rPr>
          <w:color w:val="000000"/>
          <w:shd w:val="clear" w:color="auto" w:fill="FFFFFF"/>
        </w:rPr>
      </w:pPr>
    </w:p>
    <w:p w14:paraId="6092B7D2">
      <w:pPr>
        <w:rPr>
          <w:color w:val="000000"/>
          <w:shd w:val="clear" w:color="auto" w:fill="FFFFFF"/>
        </w:rPr>
      </w:pPr>
    </w:p>
    <w:p w14:paraId="77A2D332">
      <w:pPr>
        <w:rPr>
          <w:color w:val="000000"/>
          <w:shd w:val="clear" w:color="auto" w:fill="FFFFFF"/>
        </w:rPr>
      </w:pPr>
    </w:p>
    <w:p w14:paraId="3C8D122F">
      <w:pPr>
        <w:rPr>
          <w:color w:val="000000"/>
          <w:shd w:val="clear" w:color="auto" w:fill="FFFFFF"/>
        </w:rPr>
      </w:pPr>
    </w:p>
    <w:p w14:paraId="0AFF7A02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5F8458B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737</w:t>
      </w:r>
    </w:p>
    <w:p w14:paraId="20909C6C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66CD942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21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7BA8458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97429C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736: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0874141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683434F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35E0A373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05EB43B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2D910A7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PAD 038/2024 – </w:t>
      </w:r>
      <w:r>
        <w:rPr>
          <w:color w:val="000000"/>
          <w:sz w:val="26"/>
          <w:szCs w:val="26"/>
          <w:shd w:val="clear" w:color="auto" w:fill="FFFFFF"/>
          <w:lang w:val="pt-BR"/>
        </w:rPr>
        <w:t>Vistorias para encerramento (Delimitação da área de Projeto – Tratamento de esgotamento sanitário)</w:t>
      </w:r>
    </w:p>
    <w:p w14:paraId="304B21F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4D61E28E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3F3D50C8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E50D16A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D7E914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B98D685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20 de janeiro 2025.</w:t>
      </w:r>
    </w:p>
    <w:p w14:paraId="216A71E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0BA1612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917BBC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2E8C83A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5FA2C7B9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02D4F74D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3F1FF873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488B2574">
      <w:pPr>
        <w:rPr>
          <w:color w:val="000000"/>
          <w:sz w:val="28"/>
          <w:szCs w:val="28"/>
          <w:shd w:val="clear" w:color="auto" w:fill="FFFFFF"/>
          <w:lang w:eastAsia="es-UY"/>
        </w:rPr>
      </w:pPr>
      <w:r>
        <w:br w:type="page"/>
      </w:r>
    </w:p>
    <w:p w14:paraId="1D289D2C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737</w:t>
      </w:r>
    </w:p>
    <w:p w14:paraId="3A226625">
      <w:pPr>
        <w:spacing w:after="120" w:line="360" w:lineRule="auto"/>
        <w:outlineLvl w:val="0"/>
      </w:pPr>
      <w:r>
        <w:t>Data:  21 DE JANEIRO DE 2025</w:t>
      </w:r>
    </w:p>
    <w:p w14:paraId="54B56604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7A710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799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14DB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D48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47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F2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788B58D4"/>
        </w:tc>
      </w:tr>
      <w:tr w14:paraId="1EAFE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4360B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2FBE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6D8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713D3C5"/>
        </w:tc>
      </w:tr>
      <w:tr w14:paraId="0794A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0D599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F32C4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B370F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9FC1A94"/>
        </w:tc>
      </w:tr>
      <w:tr w14:paraId="3B2E3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BDBC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C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1501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07B09A7"/>
        </w:tc>
      </w:tr>
      <w:tr w14:paraId="5BEF2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6B1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A3DD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AEA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E5F5FE7"/>
        </w:tc>
      </w:tr>
      <w:tr w14:paraId="2AD84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2B7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49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9307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905B407"/>
        </w:tc>
      </w:tr>
    </w:tbl>
    <w:p w14:paraId="46096A84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5497B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23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434B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7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62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E3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3E9C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D740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C85CB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5AAE4">
            <w:pPr>
              <w:jc w:val="center"/>
              <w:rPr>
                <w:color w:val="000000"/>
              </w:rPr>
            </w:pPr>
          </w:p>
        </w:tc>
      </w:tr>
      <w:tr w14:paraId="6BC35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89F05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437A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9628">
            <w:pPr>
              <w:jc w:val="center"/>
              <w:rPr>
                <w:color w:val="000000"/>
              </w:rPr>
            </w:pPr>
          </w:p>
        </w:tc>
      </w:tr>
      <w:tr w14:paraId="2C516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06C1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5DFE0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A4BF9">
            <w:pPr>
              <w:jc w:val="center"/>
              <w:rPr>
                <w:color w:val="000000"/>
              </w:rPr>
            </w:pPr>
          </w:p>
        </w:tc>
      </w:tr>
      <w:tr w14:paraId="0C08F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A906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62E03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F2F8">
            <w:pPr>
              <w:jc w:val="center"/>
              <w:rPr>
                <w:color w:val="000000"/>
              </w:rPr>
            </w:pPr>
          </w:p>
        </w:tc>
      </w:tr>
      <w:tr w14:paraId="7423C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750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7F10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14369">
            <w:pPr>
              <w:rPr>
                <w:color w:val="000000"/>
              </w:rPr>
            </w:pPr>
            <w:bookmarkStart w:id="1" w:name="_Hlk188431680"/>
            <w:bookmarkEnd w:id="1"/>
          </w:p>
        </w:tc>
      </w:tr>
    </w:tbl>
    <w:p w14:paraId="1BC6D098">
      <w:pPr>
        <w:rPr>
          <w:color w:val="000000"/>
          <w:shd w:val="clear" w:color="auto" w:fill="FFFFFF"/>
        </w:rPr>
      </w:pPr>
    </w:p>
    <w:p w14:paraId="353D07D9">
      <w:pPr>
        <w:rPr>
          <w:color w:val="000000"/>
          <w:shd w:val="clear" w:color="auto" w:fill="FFFFFF"/>
        </w:rPr>
      </w:pPr>
    </w:p>
    <w:p w14:paraId="0162E541">
      <w:pPr>
        <w:rPr>
          <w:color w:val="000000"/>
          <w:shd w:val="clear" w:color="auto" w:fill="FFFFFF"/>
        </w:rPr>
      </w:pPr>
    </w:p>
    <w:p w14:paraId="4A01A4C9">
      <w:pPr>
        <w:rPr>
          <w:color w:val="000000"/>
          <w:shd w:val="clear" w:color="auto" w:fill="FFFFFF"/>
        </w:rPr>
      </w:pPr>
    </w:p>
    <w:p w14:paraId="3C1B9960">
      <w:pPr>
        <w:rPr>
          <w:color w:val="000000"/>
          <w:shd w:val="clear" w:color="auto" w:fill="FFFFFF"/>
        </w:rPr>
      </w:pPr>
    </w:p>
    <w:p w14:paraId="09D7BB77">
      <w:pPr>
        <w:rPr>
          <w:color w:val="000000"/>
          <w:shd w:val="clear" w:color="auto" w:fill="FFFFFF"/>
        </w:rPr>
      </w:pPr>
    </w:p>
    <w:p w14:paraId="343F7190">
      <w:pPr>
        <w:rPr>
          <w:color w:val="000000"/>
          <w:shd w:val="clear" w:color="auto" w:fill="FFFFFF"/>
        </w:rPr>
      </w:pPr>
    </w:p>
    <w:p w14:paraId="00F47709">
      <w:pPr>
        <w:rPr>
          <w:color w:val="000000"/>
          <w:shd w:val="clear" w:color="auto" w:fill="FFFFFF"/>
        </w:rPr>
      </w:pPr>
    </w:p>
    <w:p w14:paraId="3D873FF4">
      <w:pPr>
        <w:rPr>
          <w:color w:val="000000"/>
          <w:shd w:val="clear" w:color="auto" w:fill="FFFFFF"/>
        </w:rPr>
      </w:pPr>
    </w:p>
    <w:p w14:paraId="08AD4983">
      <w:pPr>
        <w:rPr>
          <w:color w:val="000000"/>
          <w:shd w:val="clear" w:color="auto" w:fill="FFFFFF"/>
        </w:rPr>
      </w:pPr>
    </w:p>
    <w:p w14:paraId="7AE9EBAC">
      <w:pPr>
        <w:rPr>
          <w:color w:val="000000"/>
          <w:shd w:val="clear" w:color="auto" w:fill="FFFFFF"/>
        </w:rPr>
      </w:pPr>
    </w:p>
    <w:p w14:paraId="7B031174">
      <w:pPr>
        <w:rPr>
          <w:color w:val="000000"/>
          <w:shd w:val="clear" w:color="auto" w:fill="FFFFFF"/>
        </w:rPr>
      </w:pPr>
    </w:p>
    <w:p w14:paraId="3FC1859A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E2F4586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738</w:t>
      </w:r>
    </w:p>
    <w:p w14:paraId="768B2B0D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53FF77D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23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AA5AFDA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15806E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737: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790CA08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747857F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47D3FD58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2AAAE59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7937D7A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6E5837A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Acompanhamento e vistorias na Retomada de obras de expansão do sistema de esgotamento sanitário</w:t>
      </w:r>
    </w:p>
    <w:p w14:paraId="495B8E08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5864A1B2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79C0CDF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8A68D5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88A3E7F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22 de janeiro 2025.</w:t>
      </w:r>
    </w:p>
    <w:p w14:paraId="0A8C3E7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41453B2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7FA9AB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040F032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EF8B560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36530548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29FE7A18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229EA384">
      <w:pPr>
        <w:rPr>
          <w:color w:val="000000"/>
          <w:sz w:val="28"/>
          <w:szCs w:val="28"/>
          <w:shd w:val="clear" w:color="auto" w:fill="FFFFFF"/>
          <w:lang w:eastAsia="es-UY"/>
        </w:rPr>
      </w:pPr>
      <w:r>
        <w:br w:type="page"/>
      </w:r>
    </w:p>
    <w:p w14:paraId="3AF3CCA8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738</w:t>
      </w:r>
    </w:p>
    <w:p w14:paraId="35FF0A5F">
      <w:pPr>
        <w:spacing w:after="120" w:line="360" w:lineRule="auto"/>
        <w:outlineLvl w:val="0"/>
      </w:pPr>
      <w:r>
        <w:t>Data:  23 DE JANEIRO DE 2025</w:t>
      </w:r>
    </w:p>
    <w:p w14:paraId="143DA0FA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32B9A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54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2AC95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6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D8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C2D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491AF8D8"/>
        </w:tc>
      </w:tr>
      <w:tr w14:paraId="4A95F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941B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3944B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CDBD6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21A6B60"/>
        </w:tc>
      </w:tr>
      <w:tr w14:paraId="2A7DB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D50F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18659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05B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D84CB73"/>
        </w:tc>
      </w:tr>
      <w:tr w14:paraId="45226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C76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0E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3C9B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DCE0F00"/>
        </w:tc>
      </w:tr>
      <w:tr w14:paraId="5C264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C4EA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27824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7F99C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80FAB2B"/>
        </w:tc>
      </w:tr>
      <w:tr w14:paraId="6451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141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D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F823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FA47CB4"/>
        </w:tc>
      </w:tr>
    </w:tbl>
    <w:p w14:paraId="1555D2B1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1457E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07D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B69E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DC6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1A5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D72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8EEF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0C98D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FB44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43FC4">
            <w:pPr>
              <w:jc w:val="center"/>
              <w:rPr>
                <w:color w:val="000000"/>
              </w:rPr>
            </w:pPr>
          </w:p>
        </w:tc>
      </w:tr>
      <w:tr w14:paraId="6D08F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AAEEF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F426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09CF">
            <w:pPr>
              <w:jc w:val="center"/>
              <w:rPr>
                <w:color w:val="000000"/>
              </w:rPr>
            </w:pPr>
          </w:p>
        </w:tc>
      </w:tr>
      <w:tr w14:paraId="7A6C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E3A5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F281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7163C">
            <w:pPr>
              <w:jc w:val="center"/>
              <w:rPr>
                <w:color w:val="000000"/>
              </w:rPr>
            </w:pPr>
          </w:p>
        </w:tc>
      </w:tr>
      <w:tr w14:paraId="2ABB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C2FD0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3006D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4227A">
            <w:pPr>
              <w:jc w:val="center"/>
              <w:rPr>
                <w:color w:val="000000"/>
              </w:rPr>
            </w:pPr>
          </w:p>
        </w:tc>
      </w:tr>
      <w:tr w14:paraId="7329C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ECB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75B5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8E60">
            <w:pPr>
              <w:rPr>
                <w:color w:val="000000"/>
              </w:rPr>
            </w:pPr>
          </w:p>
        </w:tc>
      </w:tr>
    </w:tbl>
    <w:p w14:paraId="2507395B">
      <w:pPr>
        <w:rPr>
          <w:color w:val="000000"/>
          <w:shd w:val="clear" w:color="auto" w:fill="FFFFFF"/>
        </w:rPr>
      </w:pPr>
    </w:p>
    <w:p w14:paraId="2130162D">
      <w:pPr>
        <w:rPr>
          <w:color w:val="000000"/>
          <w:shd w:val="clear" w:color="auto" w:fill="FFFFFF"/>
        </w:rPr>
      </w:pPr>
    </w:p>
    <w:p w14:paraId="4CCF8614">
      <w:pPr>
        <w:rPr>
          <w:color w:val="000000"/>
          <w:shd w:val="clear" w:color="auto" w:fill="FFFFFF"/>
        </w:rPr>
      </w:pPr>
    </w:p>
    <w:p w14:paraId="50577CEA">
      <w:pPr>
        <w:rPr>
          <w:color w:val="000000"/>
          <w:shd w:val="clear" w:color="auto" w:fill="FFFFFF"/>
        </w:rPr>
      </w:pPr>
    </w:p>
    <w:p w14:paraId="475FFA12">
      <w:pPr>
        <w:rPr>
          <w:color w:val="000000"/>
          <w:shd w:val="clear" w:color="auto" w:fill="FFFFFF"/>
        </w:rPr>
      </w:pPr>
    </w:p>
    <w:p w14:paraId="48094EF1">
      <w:pPr>
        <w:rPr>
          <w:color w:val="000000"/>
          <w:shd w:val="clear" w:color="auto" w:fill="FFFFFF"/>
        </w:rPr>
      </w:pPr>
    </w:p>
    <w:p w14:paraId="28265B8E">
      <w:pPr>
        <w:rPr>
          <w:color w:val="000000"/>
          <w:shd w:val="clear" w:color="auto" w:fill="FFFFFF"/>
        </w:rPr>
      </w:pPr>
    </w:p>
    <w:p w14:paraId="62930E8E">
      <w:pPr>
        <w:rPr>
          <w:color w:val="000000"/>
          <w:shd w:val="clear" w:color="auto" w:fill="FFFFFF"/>
        </w:rPr>
      </w:pPr>
    </w:p>
    <w:p w14:paraId="3EA251BA">
      <w:pPr>
        <w:rPr>
          <w:color w:val="000000"/>
          <w:shd w:val="clear" w:color="auto" w:fill="FFFFFF"/>
        </w:rPr>
      </w:pPr>
    </w:p>
    <w:p w14:paraId="742614E0">
      <w:pPr>
        <w:rPr>
          <w:color w:val="000000"/>
          <w:shd w:val="clear" w:color="auto" w:fill="FFFFFF"/>
        </w:rPr>
      </w:pPr>
    </w:p>
    <w:p w14:paraId="73FBBA13">
      <w:pPr>
        <w:rPr>
          <w:color w:val="000000"/>
          <w:shd w:val="clear" w:color="auto" w:fill="FFFFFF"/>
        </w:rPr>
      </w:pPr>
    </w:p>
    <w:p w14:paraId="1B1E6FE7">
      <w:pPr>
        <w:rPr>
          <w:color w:val="000000"/>
          <w:shd w:val="clear" w:color="auto" w:fill="FFFFFF"/>
        </w:rPr>
      </w:pPr>
    </w:p>
    <w:p w14:paraId="79B7B446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78BECF3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739</w:t>
      </w:r>
    </w:p>
    <w:p w14:paraId="6E0DE224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5A9844D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8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345564F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60D1AD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738: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7FCAC98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21A1EE5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5C41B00F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5F0C269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70311AF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26E5353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Vistorias Da Retomada de obras de expansão do sistema de esgotamento sanitário – Bacia 2 – Subdividida em cinco bacias – Estações Elevatórias EEE 2.1, EEE 2.2, EEE 2.3 e EEE 2.4</w:t>
      </w:r>
    </w:p>
    <w:p w14:paraId="4237B954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6ECD9B63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0CF16EE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03AF8CF2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0BEC349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24 de janeiro 2025.</w:t>
      </w:r>
    </w:p>
    <w:p w14:paraId="315670C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5C326BE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5622C7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72507B3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1492D5DA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6022D7F2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33C35141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67110B7E">
      <w:pPr>
        <w:rPr>
          <w:color w:val="000000"/>
          <w:sz w:val="28"/>
          <w:szCs w:val="28"/>
          <w:shd w:val="clear" w:color="auto" w:fill="FFFFFF"/>
          <w:lang w:eastAsia="es-UY"/>
        </w:rPr>
      </w:pPr>
      <w:r>
        <w:br w:type="page"/>
      </w:r>
    </w:p>
    <w:p w14:paraId="13F2DBA9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739</w:t>
      </w:r>
    </w:p>
    <w:p w14:paraId="66E191AC">
      <w:pPr>
        <w:spacing w:after="120" w:line="360" w:lineRule="auto"/>
        <w:outlineLvl w:val="0"/>
      </w:pPr>
      <w:r>
        <w:t>Data:  28 DE JANEIRO DE 2025</w:t>
      </w:r>
    </w:p>
    <w:p w14:paraId="769E64EC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57C6D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2B2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0B6BA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25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D3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2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29646461"/>
        </w:tc>
      </w:tr>
      <w:tr w14:paraId="49754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6EC87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CD321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C7BE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019D10B"/>
        </w:tc>
      </w:tr>
      <w:tr w14:paraId="33EDC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F0247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256C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392F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AE951A4"/>
        </w:tc>
      </w:tr>
      <w:tr w14:paraId="62795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E794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EB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B18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DE19761"/>
        </w:tc>
      </w:tr>
      <w:tr w14:paraId="20A72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F974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65C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D3A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1B8266E"/>
        </w:tc>
      </w:tr>
      <w:tr w14:paraId="024EE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A3E0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AEF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79B7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F6434EB"/>
        </w:tc>
      </w:tr>
    </w:tbl>
    <w:p w14:paraId="28B1FAD8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0EA43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10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421C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0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C2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6F4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DF1B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E18A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2529C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FEAA">
            <w:pPr>
              <w:jc w:val="center"/>
              <w:rPr>
                <w:color w:val="000000"/>
              </w:rPr>
            </w:pPr>
          </w:p>
        </w:tc>
      </w:tr>
      <w:tr w14:paraId="4429F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8B43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3A58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13DE">
            <w:pPr>
              <w:jc w:val="center"/>
              <w:rPr>
                <w:color w:val="000000"/>
              </w:rPr>
            </w:pPr>
          </w:p>
        </w:tc>
      </w:tr>
      <w:tr w14:paraId="24CF0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25CFE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4926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11E94">
            <w:pPr>
              <w:jc w:val="center"/>
              <w:rPr>
                <w:color w:val="000000"/>
              </w:rPr>
            </w:pPr>
          </w:p>
        </w:tc>
      </w:tr>
      <w:tr w14:paraId="1474F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3EF6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266D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133E">
            <w:pPr>
              <w:jc w:val="center"/>
              <w:rPr>
                <w:color w:val="000000"/>
              </w:rPr>
            </w:pPr>
          </w:p>
        </w:tc>
      </w:tr>
      <w:tr w14:paraId="147D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57B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EAD94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5B7EC">
            <w:pPr>
              <w:rPr>
                <w:color w:val="000000"/>
              </w:rPr>
            </w:pPr>
            <w:bookmarkStart w:id="2" w:name="_Hlk189033903"/>
            <w:bookmarkEnd w:id="2"/>
          </w:p>
        </w:tc>
      </w:tr>
    </w:tbl>
    <w:p w14:paraId="305EBAF2">
      <w:pPr>
        <w:rPr>
          <w:color w:val="000000"/>
          <w:shd w:val="clear" w:color="auto" w:fill="FFFFFF"/>
        </w:rPr>
      </w:pPr>
    </w:p>
    <w:p w14:paraId="3D369887">
      <w:pPr>
        <w:rPr>
          <w:color w:val="000000"/>
          <w:shd w:val="clear" w:color="auto" w:fill="FFFFFF"/>
        </w:rPr>
      </w:pPr>
    </w:p>
    <w:p w14:paraId="728638E0">
      <w:pPr>
        <w:rPr>
          <w:color w:val="000000"/>
          <w:shd w:val="clear" w:color="auto" w:fill="FFFFFF"/>
        </w:rPr>
      </w:pPr>
    </w:p>
    <w:p w14:paraId="2240CE4E">
      <w:pPr>
        <w:rPr>
          <w:color w:val="000000"/>
          <w:shd w:val="clear" w:color="auto" w:fill="FFFFFF"/>
        </w:rPr>
      </w:pPr>
    </w:p>
    <w:p w14:paraId="2B375397">
      <w:pPr>
        <w:rPr>
          <w:color w:val="000000"/>
          <w:shd w:val="clear" w:color="auto" w:fill="FFFFFF"/>
        </w:rPr>
      </w:pPr>
    </w:p>
    <w:p w14:paraId="048E85C0">
      <w:pPr>
        <w:rPr>
          <w:color w:val="000000"/>
          <w:shd w:val="clear" w:color="auto" w:fill="FFFFFF"/>
        </w:rPr>
      </w:pPr>
    </w:p>
    <w:p w14:paraId="6AADCB92">
      <w:pPr>
        <w:rPr>
          <w:color w:val="000000"/>
          <w:shd w:val="clear" w:color="auto" w:fill="FFFFFF"/>
        </w:rPr>
      </w:pPr>
    </w:p>
    <w:p w14:paraId="2867A26B">
      <w:pPr>
        <w:rPr>
          <w:color w:val="000000"/>
          <w:shd w:val="clear" w:color="auto" w:fill="FFFFFF"/>
        </w:rPr>
      </w:pPr>
    </w:p>
    <w:p w14:paraId="2ACE9872">
      <w:pPr>
        <w:rPr>
          <w:color w:val="000000"/>
          <w:shd w:val="clear" w:color="auto" w:fill="FFFFFF"/>
        </w:rPr>
      </w:pPr>
    </w:p>
    <w:p w14:paraId="52BB2262">
      <w:pPr>
        <w:rPr>
          <w:color w:val="000000"/>
          <w:shd w:val="clear" w:color="auto" w:fill="FFFFFF"/>
        </w:rPr>
      </w:pPr>
    </w:p>
    <w:p w14:paraId="7022E2B0">
      <w:pPr>
        <w:rPr>
          <w:color w:val="000000"/>
          <w:shd w:val="clear" w:color="auto" w:fill="FFFFFF"/>
        </w:rPr>
      </w:pPr>
    </w:p>
    <w:p w14:paraId="055F7905">
      <w:pPr>
        <w:rPr>
          <w:color w:val="000000"/>
          <w:shd w:val="clear" w:color="auto" w:fill="FFFFFF"/>
        </w:rPr>
      </w:pPr>
    </w:p>
    <w:p w14:paraId="3AB26AB1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9B3D2C7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740</w:t>
      </w:r>
    </w:p>
    <w:p w14:paraId="32AA0B43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407EE38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9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EEC8CBC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3DFF37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739: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318B2C8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43377E1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42ED5D1F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271A588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38C262C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1454F159">
      <w:pPr>
        <w:shd w:val="clear" w:color="auto" w:fill="FFFFFF"/>
        <w:spacing w:line="276" w:lineRule="auto"/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>Vistorias Da Retomada de obras de expansão do sistema de esgotamento sanitário</w:t>
      </w:r>
      <w:r>
        <w:rPr>
          <w:color w:val="000000"/>
          <w:shd w:val="clear" w:color="auto" w:fill="FFFFFF"/>
        </w:rPr>
        <w:t xml:space="preserve"> - </w:t>
      </w:r>
      <w:bookmarkStart w:id="3" w:name="_Hlk189035201"/>
      <w:r>
        <w:rPr>
          <w:color w:val="000000"/>
          <w:shd w:val="clear" w:color="auto" w:fill="FFFFFF"/>
        </w:rPr>
        <w:t>Bacia 3 - Localizada nos limites do Projeto; Estação Elevatória: EEE 3.1</w:t>
      </w:r>
      <w:bookmarkEnd w:id="3"/>
      <w:r>
        <w:rPr>
          <w:color w:val="000000"/>
          <w:shd w:val="clear" w:color="auto" w:fill="FFFFFF"/>
        </w:rPr>
        <w:t>;</w:t>
      </w:r>
    </w:p>
    <w:p w14:paraId="19BB9084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4BA3DFBC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8CB0995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03B949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8C10BB3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28 de janeiro 2025.</w:t>
      </w:r>
    </w:p>
    <w:p w14:paraId="40EAA28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0468E57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738AFD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64BEDD9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bookmarkStart w:id="4" w:name="_Hlk189048392"/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  <w:bookmarkEnd w:id="4"/>
    </w:p>
    <w:p w14:paraId="0947C7D2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21C96E3A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47965D9E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6E92593A">
      <w:pPr>
        <w:rPr>
          <w:color w:val="000000"/>
          <w:sz w:val="28"/>
          <w:szCs w:val="28"/>
          <w:shd w:val="clear" w:color="auto" w:fill="FFFFFF"/>
          <w:lang w:eastAsia="es-UY"/>
        </w:rPr>
      </w:pPr>
      <w:r>
        <w:br w:type="page"/>
      </w:r>
    </w:p>
    <w:p w14:paraId="7F75F64F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740</w:t>
      </w:r>
    </w:p>
    <w:p w14:paraId="6B7738CC">
      <w:pPr>
        <w:spacing w:after="120" w:line="360" w:lineRule="auto"/>
        <w:outlineLvl w:val="0"/>
      </w:pPr>
      <w:r>
        <w:t>Data:  29 DE JANEIRO DE 2025</w:t>
      </w:r>
    </w:p>
    <w:p w14:paraId="57CACCF0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1904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03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2EF80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DE9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65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6934F06A"/>
        </w:tc>
      </w:tr>
      <w:tr w14:paraId="1062D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B6CE8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092D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2D7C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01D556C"/>
        </w:tc>
      </w:tr>
      <w:tr w14:paraId="70057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27EF0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CA052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F292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3EB96D0"/>
        </w:tc>
      </w:tr>
      <w:tr w14:paraId="13983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9E0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DB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DB4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42C53D0"/>
        </w:tc>
      </w:tr>
      <w:tr w14:paraId="2591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063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FAB64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058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702E82C"/>
        </w:tc>
      </w:tr>
      <w:tr w14:paraId="6BF09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538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27A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052C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1D4CE06"/>
        </w:tc>
      </w:tr>
    </w:tbl>
    <w:p w14:paraId="06DD9952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4E910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F98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135D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AF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0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435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48C5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14BFB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CB8A5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7154">
            <w:pPr>
              <w:jc w:val="center"/>
              <w:rPr>
                <w:color w:val="000000"/>
              </w:rPr>
            </w:pPr>
          </w:p>
        </w:tc>
      </w:tr>
      <w:tr w14:paraId="0429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70D1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EC583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0649">
            <w:pPr>
              <w:jc w:val="center"/>
              <w:rPr>
                <w:color w:val="000000"/>
              </w:rPr>
            </w:pPr>
          </w:p>
        </w:tc>
      </w:tr>
      <w:tr w14:paraId="5676D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9A35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7B91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5BA40">
            <w:pPr>
              <w:jc w:val="center"/>
              <w:rPr>
                <w:color w:val="000000"/>
              </w:rPr>
            </w:pPr>
          </w:p>
        </w:tc>
      </w:tr>
      <w:tr w14:paraId="3CA50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F232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2AA1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1A62">
            <w:pPr>
              <w:jc w:val="center"/>
              <w:rPr>
                <w:color w:val="000000"/>
              </w:rPr>
            </w:pPr>
          </w:p>
        </w:tc>
      </w:tr>
      <w:tr w14:paraId="656D4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A55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895AF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33D8F">
            <w:pPr>
              <w:rPr>
                <w:color w:val="000000"/>
              </w:rPr>
            </w:pPr>
          </w:p>
        </w:tc>
      </w:tr>
    </w:tbl>
    <w:p w14:paraId="2C7F6CC3">
      <w:pPr>
        <w:rPr>
          <w:color w:val="000000"/>
          <w:shd w:val="clear" w:color="auto" w:fill="FFFFFF"/>
        </w:rPr>
      </w:pPr>
    </w:p>
    <w:p w14:paraId="2F7C4A69">
      <w:pPr>
        <w:rPr>
          <w:color w:val="000000"/>
          <w:shd w:val="clear" w:color="auto" w:fill="FFFFFF"/>
        </w:rPr>
      </w:pPr>
    </w:p>
    <w:p w14:paraId="4E3F6241">
      <w:pPr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70A935B8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267ED971">
      <w:pPr>
        <w:jc w:val="center"/>
        <w:rPr>
          <w:color w:val="000000"/>
          <w:sz w:val="28"/>
          <w:szCs w:val="28"/>
          <w:shd w:val="clear" w:color="auto" w:fill="FFFFFF"/>
          <w:lang w:eastAsia="es-UY"/>
        </w:rPr>
      </w:pPr>
    </w:p>
    <w:p w14:paraId="6B6898CB">
      <w:pPr>
        <w:rPr>
          <w:color w:val="000000"/>
          <w:sz w:val="28"/>
          <w:szCs w:val="28"/>
          <w:shd w:val="clear" w:color="auto" w:fill="FFFFFF"/>
          <w:lang w:eastAsia="es-UY"/>
        </w:rPr>
      </w:pPr>
      <w:r>
        <w:br w:type="page"/>
      </w:r>
    </w:p>
    <w:p w14:paraId="26BA8E4C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741</w:t>
      </w:r>
    </w:p>
    <w:p w14:paraId="5DF1B879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D3EE302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30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0979088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1906BD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740: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3C8657B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08E1142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3DCEE6DF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457BD68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3AE1A08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7CD850AD">
      <w:pPr>
        <w:shd w:val="clear" w:color="auto" w:fill="FFFFFF"/>
        <w:spacing w:line="276" w:lineRule="auto"/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>Vistorias Da Retomada de obras de expansão do sistema de esgotamento sanitário</w:t>
      </w:r>
      <w:r>
        <w:rPr>
          <w:color w:val="000000"/>
          <w:shd w:val="clear" w:color="auto" w:fill="FFFFFF"/>
        </w:rPr>
        <w:t xml:space="preserve"> - Bacia 4 - Sub Bacias 4.1 e 4.2; Estação Elevatória: EEE 4.1; Margem Direita de Sanga da Rivera.</w:t>
      </w:r>
    </w:p>
    <w:p w14:paraId="119C03CC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294A61D5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597EF1D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0BCF0F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7B7628B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29 de janeiro 2025.</w:t>
      </w:r>
    </w:p>
    <w:p w14:paraId="7F0522F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031C1F6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8ED5DA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752EA21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190D35B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AD2233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A9DD33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3BDB854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055614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682D1A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3B248E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9A4110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62EE39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FDEA0E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ACE9CF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368D00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7007E2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8F42BB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A3E7A0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9DD2BC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4E4353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1DAA8B1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741</w:t>
      </w:r>
    </w:p>
    <w:p w14:paraId="1C86781A">
      <w:pPr>
        <w:spacing w:after="120" w:line="360" w:lineRule="auto"/>
        <w:outlineLvl w:val="0"/>
      </w:pPr>
      <w:r>
        <w:t>Data:  30 DE JANEIRO DE 2025</w:t>
      </w:r>
    </w:p>
    <w:p w14:paraId="6DBA4333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2A541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0FF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1B52D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C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F4D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F5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02694398"/>
        </w:tc>
      </w:tr>
      <w:tr w14:paraId="354F5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6733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6EF23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E2D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31C0743"/>
        </w:tc>
      </w:tr>
      <w:tr w14:paraId="0C29F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E6DDA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28D3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FE5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B7C5733"/>
        </w:tc>
      </w:tr>
      <w:tr w14:paraId="57809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4982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F0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75D5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745B013"/>
        </w:tc>
      </w:tr>
      <w:tr w14:paraId="1B5D9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FD3D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E34D9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319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1112FA4"/>
        </w:tc>
      </w:tr>
      <w:tr w14:paraId="517F2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7AB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C2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A67A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FC707B2"/>
        </w:tc>
      </w:tr>
    </w:tbl>
    <w:p w14:paraId="152538A3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5AA98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91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5FFE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B7C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E4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5A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9C4E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D5480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F9B8D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F3D06">
            <w:pPr>
              <w:jc w:val="center"/>
              <w:rPr>
                <w:color w:val="000000"/>
              </w:rPr>
            </w:pPr>
          </w:p>
        </w:tc>
      </w:tr>
      <w:tr w14:paraId="1765C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8A77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7AAA2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D38F">
            <w:pPr>
              <w:jc w:val="center"/>
              <w:rPr>
                <w:color w:val="000000"/>
              </w:rPr>
            </w:pPr>
          </w:p>
        </w:tc>
      </w:tr>
      <w:tr w14:paraId="6EFA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A8EF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A81A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1A7AA">
            <w:pPr>
              <w:jc w:val="center"/>
              <w:rPr>
                <w:color w:val="000000"/>
              </w:rPr>
            </w:pPr>
          </w:p>
        </w:tc>
      </w:tr>
      <w:tr w14:paraId="7F1D2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5C56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F289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3A73">
            <w:pPr>
              <w:jc w:val="center"/>
              <w:rPr>
                <w:color w:val="000000"/>
              </w:rPr>
            </w:pPr>
          </w:p>
        </w:tc>
      </w:tr>
      <w:tr w14:paraId="3E64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F5D66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D738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3258E">
            <w:pPr>
              <w:rPr>
                <w:color w:val="000000"/>
              </w:rPr>
            </w:pPr>
            <w:bookmarkStart w:id="5" w:name="_Hlk189204857"/>
            <w:bookmarkEnd w:id="5"/>
          </w:p>
        </w:tc>
      </w:tr>
    </w:tbl>
    <w:p w14:paraId="36FB472F">
      <w:pPr>
        <w:rPr>
          <w:color w:val="000000"/>
          <w:shd w:val="clear" w:color="auto" w:fill="FFFFFF"/>
        </w:rPr>
      </w:pPr>
    </w:p>
    <w:p w14:paraId="60E6B5AE">
      <w:pPr>
        <w:rPr>
          <w:color w:val="000000"/>
          <w:shd w:val="clear" w:color="auto" w:fill="FFFFFF"/>
        </w:rPr>
      </w:pPr>
    </w:p>
    <w:p w14:paraId="0DD4CBBA">
      <w:pPr>
        <w:rPr>
          <w:color w:val="000000"/>
          <w:shd w:val="clear" w:color="auto" w:fill="FFFFFF"/>
        </w:rPr>
      </w:pPr>
    </w:p>
    <w:p w14:paraId="3798472F">
      <w:pPr>
        <w:rPr>
          <w:color w:val="000000"/>
          <w:shd w:val="clear" w:color="auto" w:fill="FFFFFF"/>
        </w:rPr>
      </w:pPr>
    </w:p>
    <w:p w14:paraId="67EF9AC8">
      <w:pPr>
        <w:rPr>
          <w:color w:val="000000"/>
          <w:shd w:val="clear" w:color="auto" w:fill="FFFFFF"/>
        </w:rPr>
      </w:pPr>
    </w:p>
    <w:p w14:paraId="6E11DA26">
      <w:pPr>
        <w:rPr>
          <w:color w:val="000000"/>
          <w:shd w:val="clear" w:color="auto" w:fill="FFFFFF"/>
        </w:rPr>
      </w:pPr>
    </w:p>
    <w:p w14:paraId="3DEAC86F">
      <w:pPr>
        <w:rPr>
          <w:color w:val="000000"/>
          <w:shd w:val="clear" w:color="auto" w:fill="FFFFFF"/>
        </w:rPr>
      </w:pPr>
    </w:p>
    <w:p w14:paraId="73182210">
      <w:pPr>
        <w:rPr>
          <w:color w:val="000000"/>
          <w:shd w:val="clear" w:color="auto" w:fill="FFFFFF"/>
        </w:rPr>
      </w:pPr>
    </w:p>
    <w:p w14:paraId="7FDFB48C">
      <w:pPr>
        <w:rPr>
          <w:color w:val="000000"/>
          <w:shd w:val="clear" w:color="auto" w:fill="FFFFFF"/>
        </w:rPr>
      </w:pPr>
    </w:p>
    <w:p w14:paraId="441E5F10">
      <w:pPr>
        <w:rPr>
          <w:color w:val="000000"/>
          <w:shd w:val="clear" w:color="auto" w:fill="FFFFFF"/>
        </w:rPr>
      </w:pPr>
    </w:p>
    <w:p w14:paraId="5C31BA8F">
      <w:pPr>
        <w:rPr>
          <w:color w:val="000000"/>
          <w:shd w:val="clear" w:color="auto" w:fill="FFFFFF"/>
        </w:rPr>
      </w:pPr>
    </w:p>
    <w:p w14:paraId="7ACEE04E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742</w:t>
      </w:r>
    </w:p>
    <w:p w14:paraId="6D8000CD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62ABAB0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31 de janeiro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ECD6E21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A06DD7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741: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546B63F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36E6E1F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52783F90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6A2B47E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197386C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00052EF3">
      <w:pPr>
        <w:shd w:val="clear" w:color="auto" w:fill="FFFFFF"/>
        <w:spacing w:line="276" w:lineRule="auto"/>
        <w:jc w:val="center"/>
        <w:rPr>
          <w:color w:val="000000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>Vistorias Da Retomada de obras de expansão do sistema de esgotamento sanitário</w:t>
      </w:r>
      <w:r>
        <w:rPr>
          <w:color w:val="000000"/>
          <w:shd w:val="clear" w:color="auto" w:fill="FFFFFF"/>
        </w:rPr>
        <w:t xml:space="preserve"> – </w:t>
      </w:r>
    </w:p>
    <w:p w14:paraId="61E6C06B">
      <w:pPr>
        <w:shd w:val="clear" w:color="auto" w:fill="FFFFFF"/>
        <w:spacing w:line="276" w:lineRule="auto"/>
        <w:ind w:left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>
        <w:rPr>
          <w:b/>
          <w:bCs/>
          <w:color w:val="000000"/>
          <w:shd w:val="clear" w:color="auto" w:fill="FFFFFF"/>
        </w:rPr>
        <w:t>Bacia 5</w:t>
      </w:r>
      <w:r>
        <w:rPr>
          <w:color w:val="000000"/>
          <w:shd w:val="clear" w:color="auto" w:fill="FFFFFF"/>
        </w:rPr>
        <w:t xml:space="preserve"> - Sub Bacias 5.1; 5.2; 5.3 e 5.4 e Sanga do Lava Pé. </w:t>
      </w:r>
      <w:r>
        <w:rPr>
          <w:b/>
          <w:bCs/>
          <w:color w:val="000000"/>
          <w:shd w:val="clear" w:color="auto" w:fill="FFFFFF"/>
        </w:rPr>
        <w:t>Bacia 6</w:t>
      </w:r>
      <w:r>
        <w:rPr>
          <w:color w:val="000000"/>
          <w:shd w:val="clear" w:color="auto" w:fill="FFFFFF"/>
        </w:rPr>
        <w:t xml:space="preserve"> - Localizada na              Estação Elevatória EEE 6.1.</w:t>
      </w:r>
    </w:p>
    <w:p w14:paraId="6C70C626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3D6EA27B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85C1A21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0634ED6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CD44254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30 de janeiro 2025.</w:t>
      </w:r>
    </w:p>
    <w:p w14:paraId="5601818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2D22EC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4590D8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0769360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6A4AB50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F0F015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DB34AD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24BB51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D6FCF3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56C1A0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F2EBA0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EA4AA8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E2F48E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70D68F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87FABE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4F2D2A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2871AD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41CA3D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9C60F6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E49A0E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9AED0D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28F1C9B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742</w:t>
      </w:r>
    </w:p>
    <w:p w14:paraId="17491EE2">
      <w:pPr>
        <w:spacing w:after="120" w:line="360" w:lineRule="auto"/>
        <w:outlineLvl w:val="0"/>
      </w:pPr>
      <w:r>
        <w:t>Data:  31 DE JANEIRO DE 2025</w:t>
      </w:r>
    </w:p>
    <w:p w14:paraId="6B327CE5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73B01263"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51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4FB9E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4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9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637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5E2F1808"/>
        </w:tc>
      </w:tr>
      <w:tr w14:paraId="703D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9544E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3FA9F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67C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763F1BF"/>
        </w:tc>
      </w:tr>
      <w:tr w14:paraId="4DECE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4504D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553D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7F90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6F847F3"/>
        </w:tc>
      </w:tr>
      <w:tr w14:paraId="385F5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A20B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E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7C74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384CAA8"/>
        </w:tc>
      </w:tr>
      <w:tr w14:paraId="56288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0D91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62C3E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FFE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585B974"/>
        </w:tc>
      </w:tr>
      <w:tr w14:paraId="6494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DD9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D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0CC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92B7E31"/>
        </w:tc>
      </w:tr>
    </w:tbl>
    <w:p w14:paraId="3E6688DC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6F1FD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D2E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C390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D4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57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7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9617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04FE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2FA8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22063">
            <w:pPr>
              <w:jc w:val="center"/>
              <w:rPr>
                <w:color w:val="000000"/>
              </w:rPr>
            </w:pPr>
          </w:p>
        </w:tc>
      </w:tr>
      <w:tr w14:paraId="4389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F4C0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B331A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65FC">
            <w:pPr>
              <w:jc w:val="center"/>
              <w:rPr>
                <w:color w:val="000000"/>
              </w:rPr>
            </w:pPr>
          </w:p>
        </w:tc>
      </w:tr>
      <w:tr w14:paraId="3EBBE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398F1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F3FC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64D5">
            <w:pPr>
              <w:jc w:val="center"/>
              <w:rPr>
                <w:color w:val="000000"/>
              </w:rPr>
            </w:pPr>
          </w:p>
        </w:tc>
      </w:tr>
      <w:tr w14:paraId="7970D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0B8BD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C198D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D2FD5">
            <w:pPr>
              <w:jc w:val="center"/>
              <w:rPr>
                <w:color w:val="000000"/>
              </w:rPr>
            </w:pPr>
          </w:p>
        </w:tc>
      </w:tr>
      <w:tr w14:paraId="552EE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3AF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64BED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A03B">
            <w:pPr>
              <w:rPr>
                <w:color w:val="000000"/>
              </w:rPr>
            </w:pPr>
            <w:bookmarkStart w:id="6" w:name="_Hlk190253209"/>
            <w:bookmarkEnd w:id="6"/>
          </w:p>
        </w:tc>
      </w:tr>
    </w:tbl>
    <w:p w14:paraId="049A2881">
      <w:pPr>
        <w:rPr>
          <w:color w:val="000000"/>
          <w:shd w:val="clear" w:color="auto" w:fill="FFFFFF"/>
        </w:rPr>
      </w:pPr>
    </w:p>
    <w:p w14:paraId="29109536">
      <w:pPr>
        <w:rPr>
          <w:color w:val="000000"/>
          <w:shd w:val="clear" w:color="auto" w:fill="FFFFFF"/>
        </w:rPr>
      </w:pPr>
    </w:p>
    <w:p w14:paraId="7C3902DE">
      <w:pPr>
        <w:rPr>
          <w:color w:val="000000"/>
          <w:shd w:val="clear" w:color="auto" w:fill="FFFFFF"/>
        </w:rPr>
      </w:pPr>
    </w:p>
    <w:p w14:paraId="322FFF14">
      <w:pPr>
        <w:rPr>
          <w:color w:val="000000"/>
          <w:shd w:val="clear" w:color="auto" w:fill="FFFFFF"/>
        </w:rPr>
      </w:pPr>
    </w:p>
    <w:p w14:paraId="765962A0">
      <w:pPr>
        <w:rPr>
          <w:color w:val="000000"/>
          <w:shd w:val="clear" w:color="auto" w:fill="FFFFFF"/>
        </w:rPr>
      </w:pPr>
    </w:p>
    <w:p w14:paraId="5E299573">
      <w:pPr>
        <w:rPr>
          <w:color w:val="000000"/>
          <w:shd w:val="clear" w:color="auto" w:fill="FFFFFF"/>
        </w:rPr>
      </w:pPr>
    </w:p>
    <w:p w14:paraId="7C574A65">
      <w:pPr>
        <w:rPr>
          <w:color w:val="000000"/>
          <w:shd w:val="clear" w:color="auto" w:fill="FFFFFF"/>
        </w:rPr>
      </w:pPr>
    </w:p>
    <w:p w14:paraId="3BCDFAEE">
      <w:pPr>
        <w:rPr>
          <w:color w:val="000000"/>
          <w:shd w:val="clear" w:color="auto" w:fill="FFFFFF"/>
        </w:rPr>
      </w:pPr>
    </w:p>
    <w:p w14:paraId="68204836">
      <w:pPr>
        <w:rPr>
          <w:color w:val="000000"/>
          <w:shd w:val="clear" w:color="auto" w:fill="FFFFFF"/>
        </w:rPr>
      </w:pPr>
    </w:p>
    <w:p w14:paraId="397F31F5">
      <w:pPr>
        <w:rPr>
          <w:color w:val="000000"/>
          <w:shd w:val="clear" w:color="auto" w:fill="FFFFFF"/>
        </w:rPr>
      </w:pPr>
    </w:p>
    <w:p w14:paraId="5FAC64E2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743</w:t>
      </w:r>
    </w:p>
    <w:p w14:paraId="73A72CFB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6F75953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13 de fevereiro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CE943F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BE0C8A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742: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297F50F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1450FB1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01BDEE37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6E68585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34111F4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0FEAB1E8">
      <w:pPr>
        <w:shd w:val="clear" w:color="auto" w:fill="FFFFFF"/>
        <w:spacing w:line="276" w:lineRule="auto"/>
        <w:ind w:left="1410"/>
        <w:jc w:val="both"/>
        <w:rPr>
          <w:color w:val="000000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Reunião com o Secretário de Obras e Urbanismo, Fiscal do Contrato e     representante do Poder Executivo</w:t>
      </w:r>
    </w:p>
    <w:p w14:paraId="39B7B818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581E4E01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DA35BAD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F00B12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7897D1B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12 de fevereiro 2025.</w:t>
      </w:r>
    </w:p>
    <w:p w14:paraId="7355696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2EBA052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164E74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0708C85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76FB552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2FE89F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9FEB53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B7A266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82095E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522F61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94794E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A28B69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6F09F5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81D64B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AAE468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AD3A44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451CA0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0BF412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4338F9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918A1E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1089D3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283656C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743</w:t>
      </w:r>
    </w:p>
    <w:p w14:paraId="65D6CD67">
      <w:pPr>
        <w:spacing w:after="120" w:line="360" w:lineRule="auto"/>
        <w:outlineLvl w:val="0"/>
      </w:pPr>
      <w:r>
        <w:t>Data:  13 DE FEVEREIRO DE 2025</w:t>
      </w:r>
    </w:p>
    <w:p w14:paraId="7C92DB34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294F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64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68FD1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BC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0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F9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38E94B5E"/>
        </w:tc>
      </w:tr>
      <w:tr w14:paraId="2B64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89AF7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DD81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78DA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202402D"/>
        </w:tc>
      </w:tr>
      <w:tr w14:paraId="75A2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FD87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D0AC5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028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8F4E283"/>
        </w:tc>
      </w:tr>
      <w:tr w14:paraId="300C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35A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EB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D6DD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67B377B"/>
        </w:tc>
      </w:tr>
      <w:tr w14:paraId="4A20EB87"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B17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78D07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A0FD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F0FBF0B"/>
        </w:tc>
      </w:tr>
      <w:tr w14:paraId="595B1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86E7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38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59B5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A654028"/>
        </w:tc>
      </w:tr>
    </w:tbl>
    <w:p w14:paraId="16EB0460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7878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9C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A905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3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0F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F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14A02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D218B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C017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21017">
            <w:pPr>
              <w:jc w:val="center"/>
              <w:rPr>
                <w:color w:val="000000"/>
              </w:rPr>
            </w:pPr>
          </w:p>
        </w:tc>
      </w:tr>
      <w:tr w14:paraId="46678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8C72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4D320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20B4">
            <w:pPr>
              <w:jc w:val="center"/>
              <w:rPr>
                <w:color w:val="000000"/>
              </w:rPr>
            </w:pPr>
          </w:p>
        </w:tc>
      </w:tr>
      <w:tr w14:paraId="24E80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F83E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313AC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6B3AF">
            <w:pPr>
              <w:jc w:val="center"/>
              <w:rPr>
                <w:color w:val="000000"/>
              </w:rPr>
            </w:pPr>
          </w:p>
        </w:tc>
      </w:tr>
      <w:tr w14:paraId="1410A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D32F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9A27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892F">
            <w:pPr>
              <w:jc w:val="center"/>
              <w:rPr>
                <w:color w:val="000000"/>
              </w:rPr>
            </w:pPr>
          </w:p>
        </w:tc>
      </w:tr>
      <w:tr w14:paraId="2944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B796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D70D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D43B">
            <w:pPr>
              <w:rPr>
                <w:color w:val="000000"/>
              </w:rPr>
            </w:pPr>
          </w:p>
        </w:tc>
      </w:tr>
    </w:tbl>
    <w:p w14:paraId="4B7AF525">
      <w:pPr>
        <w:rPr>
          <w:color w:val="000000"/>
          <w:shd w:val="clear" w:color="auto" w:fill="FFFFFF"/>
        </w:rPr>
      </w:pPr>
    </w:p>
    <w:p w14:paraId="471B6D19">
      <w:pPr>
        <w:rPr>
          <w:color w:val="000000"/>
          <w:shd w:val="clear" w:color="auto" w:fill="FFFFFF"/>
        </w:rPr>
      </w:pPr>
    </w:p>
    <w:p w14:paraId="02353E10">
      <w:pPr>
        <w:rPr>
          <w:color w:val="000000"/>
          <w:shd w:val="clear" w:color="auto" w:fill="FFFFFF"/>
        </w:rPr>
      </w:pPr>
    </w:p>
    <w:p w14:paraId="4F9AA774">
      <w:pPr>
        <w:rPr>
          <w:color w:val="000000"/>
          <w:shd w:val="clear" w:color="auto" w:fill="FFFFFF"/>
        </w:rPr>
      </w:pPr>
    </w:p>
    <w:p w14:paraId="7B16FD75">
      <w:pPr>
        <w:rPr>
          <w:color w:val="000000"/>
          <w:shd w:val="clear" w:color="auto" w:fill="FFFFFF"/>
        </w:rPr>
      </w:pPr>
    </w:p>
    <w:p w14:paraId="3C066D10">
      <w:pPr>
        <w:rPr>
          <w:color w:val="000000"/>
          <w:shd w:val="clear" w:color="auto" w:fill="FFFFFF"/>
        </w:rPr>
      </w:pPr>
    </w:p>
    <w:p w14:paraId="5D92C684">
      <w:pPr>
        <w:rPr>
          <w:color w:val="000000"/>
          <w:shd w:val="clear" w:color="auto" w:fill="FFFFFF"/>
        </w:rPr>
      </w:pPr>
    </w:p>
    <w:p w14:paraId="62D6AFA3">
      <w:pPr>
        <w:rPr>
          <w:color w:val="000000"/>
          <w:shd w:val="clear" w:color="auto" w:fill="FFFFFF"/>
        </w:rPr>
      </w:pPr>
    </w:p>
    <w:p w14:paraId="611CD974">
      <w:pPr>
        <w:rPr>
          <w:color w:val="000000"/>
          <w:shd w:val="clear" w:color="auto" w:fill="FFFFFF"/>
        </w:rPr>
      </w:pPr>
    </w:p>
    <w:p w14:paraId="2ACF1DCB">
      <w:pPr>
        <w:rPr>
          <w:color w:val="000000"/>
          <w:shd w:val="clear" w:color="auto" w:fill="FFFFFF"/>
        </w:rPr>
      </w:pPr>
    </w:p>
    <w:p w14:paraId="66B6C8BD">
      <w:pPr>
        <w:rPr>
          <w:color w:val="000000"/>
          <w:shd w:val="clear" w:color="auto" w:fill="FFFFFF"/>
        </w:rPr>
      </w:pPr>
    </w:p>
    <w:p w14:paraId="0D3FEC41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744</w:t>
      </w:r>
    </w:p>
    <w:p w14:paraId="68573B2C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58604B6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19 de fevereiro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16FB261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51AFB3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743: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172568B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112F239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58758CBB">
      <w:pPr>
        <w:pStyle w:val="11"/>
        <w:numPr>
          <w:ilvl w:val="0"/>
          <w:numId w:val="2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30A4CE3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3D878CC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1430EA71">
      <w:pPr>
        <w:shd w:val="clear" w:color="auto" w:fill="FFFFFF"/>
        <w:spacing w:line="276" w:lineRule="auto"/>
        <w:ind w:left="1410"/>
        <w:jc w:val="both"/>
        <w:rPr>
          <w:color w:val="000000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Reunião com a Concessionária São Gabriel Saneamento – PAD 002/2025</w:t>
      </w:r>
    </w:p>
    <w:p w14:paraId="339EA859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68AD3A1E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89B7E4B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048E494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775D9BB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18 de fevereiro 2025.</w:t>
      </w:r>
    </w:p>
    <w:p w14:paraId="2F2EBE3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2F44114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158C88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2612ED0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3F1B8ED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F43A68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158230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D4537F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3809F7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872D8C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8F26CEF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749DA3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745AEE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753808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9758B5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D6F3E1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FAE5FD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F9E656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AA5457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16785C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B850EE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A9A3A78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744</w:t>
      </w:r>
    </w:p>
    <w:p w14:paraId="29C1D30E">
      <w:pPr>
        <w:spacing w:after="120" w:line="360" w:lineRule="auto"/>
        <w:outlineLvl w:val="0"/>
      </w:pPr>
      <w:r>
        <w:t>Data:  19 DE FEVEREIRO DE 2025</w:t>
      </w:r>
    </w:p>
    <w:p w14:paraId="0BCA822D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172D4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B3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5028B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B1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FA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A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5B1BAF80"/>
        </w:tc>
      </w:tr>
      <w:tr w14:paraId="67D00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6674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52E6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C047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2642AF0"/>
        </w:tc>
      </w:tr>
      <w:tr w14:paraId="1FF5E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CE87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E03E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9842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7FF15D8"/>
        </w:tc>
      </w:tr>
      <w:tr w14:paraId="2FE26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944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00F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84BA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25B33E2"/>
        </w:tc>
      </w:tr>
      <w:tr w14:paraId="2A2A9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1C65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36008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FDF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6774F51"/>
        </w:tc>
      </w:tr>
      <w:tr w14:paraId="3F8AE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721F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EE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0825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D63FA6C"/>
        </w:tc>
      </w:tr>
    </w:tbl>
    <w:p w14:paraId="4EB5460C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75B6A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D0B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13D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4D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30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3F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9943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2924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2FAE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90BBE">
            <w:pPr>
              <w:jc w:val="center"/>
              <w:rPr>
                <w:color w:val="000000"/>
              </w:rPr>
            </w:pPr>
          </w:p>
        </w:tc>
      </w:tr>
      <w:tr w14:paraId="1161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AB707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C437D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D1DF">
            <w:pPr>
              <w:jc w:val="center"/>
              <w:rPr>
                <w:color w:val="000000"/>
              </w:rPr>
            </w:pPr>
          </w:p>
        </w:tc>
      </w:tr>
      <w:tr w14:paraId="474AA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B19C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917B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CD11">
            <w:pPr>
              <w:jc w:val="center"/>
              <w:rPr>
                <w:color w:val="000000"/>
              </w:rPr>
            </w:pPr>
          </w:p>
        </w:tc>
      </w:tr>
      <w:tr w14:paraId="7EDF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2E421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689BA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5FD7">
            <w:pPr>
              <w:jc w:val="center"/>
              <w:rPr>
                <w:color w:val="000000"/>
              </w:rPr>
            </w:pPr>
          </w:p>
        </w:tc>
      </w:tr>
      <w:tr w14:paraId="19A5E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78EE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E8FF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162BD">
            <w:pPr>
              <w:rPr>
                <w:color w:val="000000"/>
              </w:rPr>
            </w:pPr>
            <w:bookmarkStart w:id="7" w:name="_Hlk190952974"/>
            <w:bookmarkEnd w:id="7"/>
          </w:p>
        </w:tc>
      </w:tr>
    </w:tbl>
    <w:p w14:paraId="0B99C1C3">
      <w:pPr>
        <w:rPr>
          <w:color w:val="000000"/>
          <w:shd w:val="clear" w:color="auto" w:fill="FFFFFF"/>
        </w:rPr>
      </w:pPr>
    </w:p>
    <w:p w14:paraId="24AB11A2">
      <w:pPr>
        <w:rPr>
          <w:color w:val="000000"/>
          <w:shd w:val="clear" w:color="auto" w:fill="FFFFFF"/>
        </w:rPr>
      </w:pPr>
    </w:p>
    <w:p w14:paraId="51D04BBE">
      <w:pPr>
        <w:rPr>
          <w:color w:val="000000"/>
          <w:shd w:val="clear" w:color="auto" w:fill="FFFFFF"/>
        </w:rPr>
      </w:pPr>
    </w:p>
    <w:p w14:paraId="3EF69456">
      <w:pPr>
        <w:rPr>
          <w:color w:val="000000"/>
          <w:shd w:val="clear" w:color="auto" w:fill="FFFFFF"/>
        </w:rPr>
      </w:pPr>
    </w:p>
    <w:p w14:paraId="14A578B1">
      <w:pPr>
        <w:rPr>
          <w:color w:val="000000"/>
          <w:shd w:val="clear" w:color="auto" w:fill="FFFFFF"/>
        </w:rPr>
      </w:pPr>
    </w:p>
    <w:p w14:paraId="2B13E2C9">
      <w:pPr>
        <w:rPr>
          <w:color w:val="000000"/>
          <w:shd w:val="clear" w:color="auto" w:fill="FFFFFF"/>
        </w:rPr>
      </w:pPr>
    </w:p>
    <w:p w14:paraId="34F0139C">
      <w:pPr>
        <w:rPr>
          <w:color w:val="000000"/>
          <w:shd w:val="clear" w:color="auto" w:fill="FFFFFF"/>
        </w:rPr>
      </w:pPr>
    </w:p>
    <w:p w14:paraId="792D124C">
      <w:pPr>
        <w:rPr>
          <w:color w:val="000000"/>
          <w:shd w:val="clear" w:color="auto" w:fill="FFFFFF"/>
        </w:rPr>
      </w:pPr>
    </w:p>
    <w:p w14:paraId="5123EA84">
      <w:pPr>
        <w:rPr>
          <w:color w:val="000000"/>
          <w:shd w:val="clear" w:color="auto" w:fill="FFFFFF"/>
        </w:rPr>
      </w:pPr>
    </w:p>
    <w:p w14:paraId="69E89BFF">
      <w:pPr>
        <w:rPr>
          <w:color w:val="000000"/>
          <w:shd w:val="clear" w:color="auto" w:fill="FFFFFF"/>
        </w:rPr>
      </w:pPr>
    </w:p>
    <w:p w14:paraId="1BB581DF">
      <w:pPr>
        <w:rPr>
          <w:color w:val="000000"/>
          <w:shd w:val="clear" w:color="auto" w:fill="FFFFFF"/>
        </w:rPr>
      </w:pPr>
    </w:p>
    <w:p w14:paraId="1D4401A2">
      <w:pPr>
        <w:rPr>
          <w:color w:val="000000"/>
          <w:shd w:val="clear" w:color="auto" w:fill="FFFFFF"/>
        </w:rPr>
      </w:pPr>
    </w:p>
    <w:p w14:paraId="54FF717A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745</w:t>
      </w:r>
    </w:p>
    <w:p w14:paraId="66B1360D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37737DAB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21 de fevereiro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4A8E701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EB3020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744: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7462B41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09A4C55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1134019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003/2025 Relatório de Acompanhamento de Concessão</w:t>
      </w:r>
    </w:p>
    <w:p w14:paraId="132E977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004/2025 – Informação sobre Tarifa Social</w:t>
      </w:r>
    </w:p>
    <w:p w14:paraId="7D746E6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006/2025 – Fixação de prazos para resposta da Concessionária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76BBCFD6">
      <w:pPr>
        <w:pStyle w:val="11"/>
        <w:numPr>
          <w:ilvl w:val="0"/>
          <w:numId w:val="3"/>
        </w:numPr>
        <w:shd w:val="clear" w:color="auto" w:fill="FFFFFF"/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1E2138F5">
      <w:pPr>
        <w:pStyle w:val="11"/>
        <w:shd w:val="clear" w:color="auto" w:fill="FFFFFF"/>
        <w:spacing w:beforeAutospacing="0" w:afterAutospacing="0" w:line="276" w:lineRule="auto"/>
        <w:ind w:left="1068" w:firstLine="34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033/2025 – SGS</w:t>
      </w:r>
    </w:p>
    <w:p w14:paraId="7B92DE5A">
      <w:pPr>
        <w:pStyle w:val="11"/>
        <w:shd w:val="clear" w:color="auto" w:fill="FFFFFF"/>
        <w:spacing w:beforeAutospacing="0" w:afterAutospacing="0" w:line="276" w:lineRule="auto"/>
        <w:ind w:left="1068" w:firstLine="34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045/2025 – SGS</w:t>
      </w:r>
    </w:p>
    <w:p w14:paraId="4C690A3F">
      <w:pPr>
        <w:pStyle w:val="11"/>
        <w:shd w:val="clear" w:color="auto" w:fill="FFFFFF"/>
        <w:spacing w:beforeAutospacing="0" w:afterAutospacing="0" w:line="276" w:lineRule="auto"/>
        <w:ind w:left="1068" w:firstLine="34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044/2025 – SGS</w:t>
      </w:r>
    </w:p>
    <w:p w14:paraId="74BAEDEC">
      <w:pPr>
        <w:pStyle w:val="11"/>
        <w:shd w:val="clear" w:color="auto" w:fill="FFFFFF"/>
        <w:spacing w:beforeAutospacing="0" w:afterAutospacing="0" w:line="276" w:lineRule="auto"/>
        <w:ind w:left="1068" w:firstLine="34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Relatório de Faturamento dezembro de 2024</w:t>
      </w:r>
    </w:p>
    <w:p w14:paraId="42466B2C">
      <w:pPr>
        <w:pStyle w:val="11"/>
        <w:shd w:val="clear" w:color="auto" w:fill="FFFFFF"/>
        <w:spacing w:beforeAutospacing="0" w:afterAutospacing="0" w:line="276" w:lineRule="auto"/>
        <w:ind w:left="1068" w:firstLine="34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Parecer Jurídico 051/2025 - PROJUR</w:t>
      </w:r>
    </w:p>
    <w:p w14:paraId="228A5B5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30DDEE3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PAD 040/2024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APRECIAÇÃO DO Parecer do Relator</w:t>
      </w:r>
    </w:p>
    <w:p w14:paraId="4D08B23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Anteprojeto de Lei 003/2025 - Agesg</w:t>
      </w:r>
    </w:p>
    <w:p w14:paraId="61AA841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659AF79E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051A5340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DF87279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F4C7CF4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4624CD2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20 de fevereiro 2025.</w:t>
      </w:r>
    </w:p>
    <w:p w14:paraId="5A29E64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473673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A4C7344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51EEC4F4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5006A8E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A8A346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308494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FEEF83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DB41E6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1FF54E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B67C7B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76606CF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745</w:t>
      </w:r>
    </w:p>
    <w:p w14:paraId="101FFDAE">
      <w:pPr>
        <w:spacing w:after="120" w:line="360" w:lineRule="auto"/>
        <w:outlineLvl w:val="0"/>
      </w:pPr>
      <w:r>
        <w:t>Data:  21 DE FEVEREIRO DE 2025</w:t>
      </w:r>
    </w:p>
    <w:p w14:paraId="3653C4D1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441F1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260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478FC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8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3C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08E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140CBBDD"/>
        </w:tc>
      </w:tr>
      <w:tr w14:paraId="0656C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354D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BB30C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0B8B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42BFB5B"/>
        </w:tc>
      </w:tr>
      <w:tr w14:paraId="6663E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1EB6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195D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D82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BAE3CEA"/>
        </w:tc>
      </w:tr>
      <w:tr w14:paraId="63EE9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A35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F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7F1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BCA88CA"/>
        </w:tc>
      </w:tr>
      <w:tr w14:paraId="7FC36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AD75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41812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40D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000F4FD"/>
        </w:tc>
      </w:tr>
      <w:tr w14:paraId="4CD74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69FF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9E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9161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1D0A859"/>
        </w:tc>
      </w:tr>
    </w:tbl>
    <w:p w14:paraId="7A1F444C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4332D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08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2D3B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1D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9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DA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129AA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5FC47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C11F4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6F2B">
            <w:pPr>
              <w:jc w:val="center"/>
              <w:rPr>
                <w:color w:val="000000"/>
              </w:rPr>
            </w:pPr>
          </w:p>
        </w:tc>
      </w:tr>
      <w:tr w14:paraId="7ACCE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CC245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5BBEA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DA99">
            <w:pPr>
              <w:jc w:val="center"/>
              <w:rPr>
                <w:color w:val="000000"/>
              </w:rPr>
            </w:pPr>
          </w:p>
        </w:tc>
      </w:tr>
      <w:tr w14:paraId="0A42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1F029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26F1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DC16B">
            <w:pPr>
              <w:jc w:val="center"/>
              <w:rPr>
                <w:color w:val="000000"/>
              </w:rPr>
            </w:pPr>
          </w:p>
        </w:tc>
      </w:tr>
      <w:tr w14:paraId="0F5D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77030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9BC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1AC7">
            <w:pPr>
              <w:jc w:val="center"/>
              <w:rPr>
                <w:color w:val="000000"/>
              </w:rPr>
            </w:pPr>
          </w:p>
        </w:tc>
      </w:tr>
      <w:tr w14:paraId="52A21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C6E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4D8F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F1EED">
            <w:pPr>
              <w:rPr>
                <w:color w:val="000000"/>
              </w:rPr>
            </w:pPr>
          </w:p>
        </w:tc>
      </w:tr>
    </w:tbl>
    <w:p w14:paraId="2E8696E6">
      <w:pPr>
        <w:rPr>
          <w:color w:val="000000"/>
          <w:shd w:val="clear" w:color="auto" w:fill="FFFFFF"/>
        </w:rPr>
      </w:pPr>
    </w:p>
    <w:p w14:paraId="7C57B3E4">
      <w:pPr>
        <w:rPr>
          <w:color w:val="000000"/>
          <w:shd w:val="clear" w:color="auto" w:fill="FFFFFF"/>
        </w:rPr>
      </w:pPr>
    </w:p>
    <w:p w14:paraId="4B9D36D3">
      <w:pPr>
        <w:rPr>
          <w:color w:val="000000"/>
          <w:shd w:val="clear" w:color="auto" w:fill="FFFFFF"/>
        </w:rPr>
      </w:pPr>
    </w:p>
    <w:p w14:paraId="694D2660">
      <w:pPr>
        <w:rPr>
          <w:color w:val="000000"/>
          <w:shd w:val="clear" w:color="auto" w:fill="FFFFFF"/>
        </w:rPr>
      </w:pPr>
    </w:p>
    <w:p w14:paraId="4FC61607">
      <w:pPr>
        <w:rPr>
          <w:color w:val="000000"/>
          <w:shd w:val="clear" w:color="auto" w:fill="FFFFFF"/>
        </w:rPr>
      </w:pPr>
    </w:p>
    <w:p w14:paraId="7D47EC9F">
      <w:pPr>
        <w:rPr>
          <w:color w:val="000000"/>
          <w:shd w:val="clear" w:color="auto" w:fill="FFFFFF"/>
        </w:rPr>
      </w:pPr>
    </w:p>
    <w:p w14:paraId="4B4D870C">
      <w:pPr>
        <w:rPr>
          <w:color w:val="000000"/>
          <w:shd w:val="clear" w:color="auto" w:fill="FFFFFF"/>
        </w:rPr>
      </w:pPr>
    </w:p>
    <w:p w14:paraId="7842B7CA">
      <w:pPr>
        <w:rPr>
          <w:color w:val="000000"/>
          <w:shd w:val="clear" w:color="auto" w:fill="FFFFFF"/>
        </w:rPr>
      </w:pPr>
    </w:p>
    <w:p w14:paraId="3291B7D2">
      <w:pPr>
        <w:rPr>
          <w:color w:val="000000"/>
          <w:shd w:val="clear" w:color="auto" w:fill="FFFFFF"/>
        </w:rPr>
      </w:pPr>
    </w:p>
    <w:p w14:paraId="1B45BB73">
      <w:pPr>
        <w:rPr>
          <w:color w:val="000000"/>
          <w:shd w:val="clear" w:color="auto" w:fill="FFFFFF"/>
        </w:rPr>
      </w:pPr>
    </w:p>
    <w:p w14:paraId="5D34DB2E">
      <w:pPr>
        <w:rPr>
          <w:color w:val="000000"/>
          <w:shd w:val="clear" w:color="auto" w:fill="FFFFFF"/>
        </w:rPr>
      </w:pPr>
    </w:p>
    <w:p w14:paraId="4FC95A96">
      <w:pPr>
        <w:rPr>
          <w:color w:val="000000"/>
          <w:shd w:val="clear" w:color="auto" w:fill="FFFFFF"/>
        </w:rPr>
      </w:pPr>
    </w:p>
    <w:p w14:paraId="7AA51563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746</w:t>
      </w:r>
    </w:p>
    <w:p w14:paraId="2A32828F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6EC76AB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25 de fevereiro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3559BE2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64A304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745: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572BD5E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47BA209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4A82002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007/2025 – SGS</w:t>
      </w:r>
      <w:bookmarkStart w:id="8" w:name="_Hlk191287796"/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bookmarkEnd w:id="8"/>
    </w:p>
    <w:p w14:paraId="784BA45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08EC79D9">
      <w:pPr>
        <w:pStyle w:val="11"/>
        <w:shd w:val="clear" w:color="auto" w:fill="FFFFFF"/>
        <w:spacing w:beforeAutospacing="0" w:afterAutospacing="0" w:line="276" w:lineRule="auto"/>
        <w:ind w:left="1068" w:firstLine="34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Comunicação eletrônica e-TCERS</w:t>
      </w:r>
    </w:p>
    <w:p w14:paraId="730B1E05">
      <w:pPr>
        <w:pStyle w:val="11"/>
        <w:shd w:val="clear" w:color="auto" w:fill="FFFFFF"/>
        <w:spacing w:beforeAutospacing="0" w:afterAutospacing="0" w:line="276" w:lineRule="auto"/>
        <w:ind w:left="1068" w:firstLine="34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348/2024 – SGS</w:t>
      </w:r>
    </w:p>
    <w:p w14:paraId="0C8B9BC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62E3115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048/2024</w:t>
      </w:r>
    </w:p>
    <w:p w14:paraId="3C1DAC8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Anteprojeto de Lei 003/2025 - Agesg</w:t>
      </w:r>
    </w:p>
    <w:p w14:paraId="597049B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43C83AA2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737E3430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4BA4FF63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3E64CD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51D84DC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24 de fevereiro 2025.</w:t>
      </w:r>
    </w:p>
    <w:p w14:paraId="587E8F5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0A4EB96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92B7D5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6474FD3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7722720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F7C8074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658D82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9692D4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2FBDAB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30235C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6D6264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088405A">
      <w:pPr>
        <w:spacing w:after="120" w:line="360" w:lineRule="auto"/>
        <w:jc w:val="center"/>
        <w:outlineLvl w:val="0"/>
        <w:rPr>
          <w:b/>
          <w:sz w:val="40"/>
          <w:szCs w:val="40"/>
        </w:rPr>
      </w:pPr>
    </w:p>
    <w:p w14:paraId="06197126">
      <w:pPr>
        <w:spacing w:after="120" w:line="360" w:lineRule="auto"/>
        <w:jc w:val="center"/>
        <w:outlineLvl w:val="0"/>
        <w:rPr>
          <w:b/>
          <w:sz w:val="40"/>
          <w:szCs w:val="40"/>
        </w:rPr>
      </w:pPr>
    </w:p>
    <w:p w14:paraId="191677FB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746</w:t>
      </w:r>
    </w:p>
    <w:p w14:paraId="0E058780">
      <w:pPr>
        <w:spacing w:after="120" w:line="360" w:lineRule="auto"/>
        <w:outlineLvl w:val="0"/>
      </w:pPr>
      <w:r>
        <w:t>Data:  25 DE FEVEREIRO DE 2025</w:t>
      </w:r>
    </w:p>
    <w:p w14:paraId="052BED43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2154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CC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2E958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85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48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EF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04BF00FD"/>
        </w:tc>
      </w:tr>
      <w:tr w14:paraId="5F70C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08B1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346F2">
            <w:pPr>
              <w:jc w:val="center"/>
            </w:pPr>
            <w:r>
              <w:rPr>
                <w:color w:val="000000"/>
              </w:rP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60D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FD026E4"/>
        </w:tc>
      </w:tr>
      <w:tr w14:paraId="38DF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3A30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FFD4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514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D6D6598"/>
        </w:tc>
      </w:tr>
      <w:tr w14:paraId="70474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D26A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7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B977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B1F0672"/>
        </w:tc>
      </w:tr>
      <w:tr w14:paraId="2EB98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2E1A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CE5D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481A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C3EC288"/>
        </w:tc>
      </w:tr>
      <w:tr w14:paraId="2AE5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089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7C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4B18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9BC6116"/>
        </w:tc>
      </w:tr>
    </w:tbl>
    <w:p w14:paraId="3FAB18EB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53E29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7C7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1056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1B6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5C5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2A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045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CB46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22974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D1118">
            <w:pPr>
              <w:jc w:val="center"/>
              <w:rPr>
                <w:color w:val="000000"/>
              </w:rPr>
            </w:pPr>
          </w:p>
        </w:tc>
      </w:tr>
      <w:tr w14:paraId="33BDF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1022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8D84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EECC4">
            <w:pPr>
              <w:jc w:val="center"/>
              <w:rPr>
                <w:color w:val="000000"/>
              </w:rPr>
            </w:pPr>
          </w:p>
        </w:tc>
      </w:tr>
      <w:tr w14:paraId="3F393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499D6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E587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CAFE">
            <w:pPr>
              <w:jc w:val="center"/>
              <w:rPr>
                <w:color w:val="000000"/>
              </w:rPr>
            </w:pPr>
          </w:p>
        </w:tc>
      </w:tr>
      <w:tr w14:paraId="69D2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D8A09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24E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69800">
            <w:pPr>
              <w:jc w:val="center"/>
              <w:rPr>
                <w:color w:val="000000"/>
              </w:rPr>
            </w:pPr>
          </w:p>
        </w:tc>
      </w:tr>
      <w:tr w14:paraId="25DC7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C52C5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01C4B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A4316">
            <w:pPr>
              <w:rPr>
                <w:color w:val="000000"/>
              </w:rPr>
            </w:pPr>
            <w:bookmarkStart w:id="9" w:name="_Hlk191460756"/>
            <w:bookmarkEnd w:id="9"/>
          </w:p>
        </w:tc>
      </w:tr>
    </w:tbl>
    <w:p w14:paraId="15747726">
      <w:pPr>
        <w:rPr>
          <w:color w:val="000000"/>
          <w:shd w:val="clear" w:color="auto" w:fill="FFFFFF"/>
        </w:rPr>
      </w:pPr>
    </w:p>
    <w:p w14:paraId="300BBB08">
      <w:pPr>
        <w:rPr>
          <w:color w:val="000000"/>
          <w:shd w:val="clear" w:color="auto" w:fill="FFFFFF"/>
        </w:rPr>
      </w:pPr>
    </w:p>
    <w:p w14:paraId="4D12EDA9">
      <w:pPr>
        <w:rPr>
          <w:color w:val="000000"/>
          <w:shd w:val="clear" w:color="auto" w:fill="FFFFFF"/>
        </w:rPr>
      </w:pPr>
    </w:p>
    <w:p w14:paraId="6A34385F">
      <w:pPr>
        <w:rPr>
          <w:color w:val="000000"/>
          <w:shd w:val="clear" w:color="auto" w:fill="FFFFFF"/>
        </w:rPr>
      </w:pPr>
    </w:p>
    <w:p w14:paraId="70637564">
      <w:pPr>
        <w:rPr>
          <w:color w:val="000000"/>
          <w:shd w:val="clear" w:color="auto" w:fill="FFFFFF"/>
        </w:rPr>
      </w:pPr>
    </w:p>
    <w:p w14:paraId="329B7836">
      <w:pPr>
        <w:rPr>
          <w:color w:val="000000"/>
          <w:shd w:val="clear" w:color="auto" w:fill="FFFFFF"/>
        </w:rPr>
      </w:pPr>
    </w:p>
    <w:p w14:paraId="115F8543">
      <w:pPr>
        <w:rPr>
          <w:color w:val="000000"/>
          <w:shd w:val="clear" w:color="auto" w:fill="FFFFFF"/>
        </w:rPr>
      </w:pPr>
    </w:p>
    <w:p w14:paraId="1888266C">
      <w:pPr>
        <w:rPr>
          <w:color w:val="000000"/>
          <w:shd w:val="clear" w:color="auto" w:fill="FFFFFF"/>
        </w:rPr>
      </w:pPr>
    </w:p>
    <w:p w14:paraId="3A36B0DC">
      <w:pPr>
        <w:rPr>
          <w:color w:val="000000"/>
          <w:shd w:val="clear" w:color="auto" w:fill="FFFFFF"/>
        </w:rPr>
      </w:pPr>
    </w:p>
    <w:p w14:paraId="5F2BC787">
      <w:pPr>
        <w:rPr>
          <w:color w:val="000000"/>
          <w:shd w:val="clear" w:color="auto" w:fill="FFFFFF"/>
        </w:rPr>
      </w:pPr>
    </w:p>
    <w:p w14:paraId="2D927D8E">
      <w:pPr>
        <w:rPr>
          <w:color w:val="000000"/>
          <w:shd w:val="clear" w:color="auto" w:fill="FFFFFF"/>
        </w:rPr>
      </w:pPr>
    </w:p>
    <w:p w14:paraId="67E77F8F">
      <w:pPr>
        <w:rPr>
          <w:color w:val="000000"/>
          <w:shd w:val="clear" w:color="auto" w:fill="FFFFFF"/>
        </w:rPr>
      </w:pPr>
    </w:p>
    <w:p w14:paraId="37157C06">
      <w:pPr>
        <w:shd w:val="clear" w:color="auto" w:fill="FFFFFF"/>
        <w:spacing w:line="276" w:lineRule="auto"/>
        <w:jc w:val="center"/>
        <w:rPr>
          <w:color w:val="000000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747</w:t>
      </w:r>
    </w:p>
    <w:p w14:paraId="4E43BB4F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775AA5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27 de fevereiro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814302F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989427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746: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01C8467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7B45397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29BBA24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108/2024 – Cessão de direito de uso do SEI</w:t>
      </w:r>
    </w:p>
    <w:p w14:paraId="1E4DEA0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2E1876D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011/2025 – Vagner Aloy Rodrigues</w:t>
      </w:r>
    </w:p>
    <w:p w14:paraId="7B93336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039/2025 – SGS – Prestação de Contas de Receitas Extraordinárias</w:t>
      </w:r>
    </w:p>
    <w:p w14:paraId="5928ADF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08A6E72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005/2024 – Conexão à rede de esgotamento sanitário</w:t>
      </w:r>
    </w:p>
    <w:p w14:paraId="05FD7CE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68ADB8A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Relatório 41 de Acompanhamento da Concessão </w:t>
      </w:r>
    </w:p>
    <w:p w14:paraId="6B91DFD8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56454100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9DB8D9E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6D4C07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AE85572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26 de fevereiro 2025.</w:t>
      </w:r>
    </w:p>
    <w:p w14:paraId="5E22C37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6B0956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F60519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5D27825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FC05E7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1F57FD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235DE7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7A4CED4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89F730F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80DCA5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4180E7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9EF1703">
      <w:pPr>
        <w:spacing w:after="120" w:line="360" w:lineRule="auto"/>
        <w:jc w:val="center"/>
        <w:outlineLvl w:val="0"/>
        <w:rPr>
          <w:b/>
          <w:sz w:val="40"/>
          <w:szCs w:val="40"/>
        </w:rPr>
      </w:pPr>
    </w:p>
    <w:p w14:paraId="5452A1A2">
      <w:pPr>
        <w:spacing w:after="120" w:line="360" w:lineRule="auto"/>
        <w:jc w:val="center"/>
        <w:outlineLvl w:val="0"/>
        <w:rPr>
          <w:b/>
          <w:sz w:val="40"/>
          <w:szCs w:val="40"/>
        </w:rPr>
      </w:pPr>
    </w:p>
    <w:p w14:paraId="010FB200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747</w:t>
      </w:r>
    </w:p>
    <w:p w14:paraId="522C5DED">
      <w:pPr>
        <w:spacing w:after="120" w:line="360" w:lineRule="auto"/>
        <w:outlineLvl w:val="0"/>
      </w:pPr>
      <w:r>
        <w:t>Data:  27 DE FEVEREIRO DE 2025</w:t>
      </w:r>
    </w:p>
    <w:p w14:paraId="0B1C2239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73220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8A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66ADC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30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97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41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73783C49"/>
        </w:tc>
      </w:tr>
      <w:tr w14:paraId="78EE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98C5A">
            <w:pPr>
              <w:spacing w:beforeAutospacing="1" w:line="360" w:lineRule="auto"/>
              <w:jc w:val="center"/>
            </w:pPr>
            <w:r>
              <w:rPr>
                <w:color w:val="000000"/>
                <w:lang w:val="es-ES"/>
              </w:rPr>
              <w:t>Luis Henrique Nunes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1A08">
            <w:pPr>
              <w:jc w:val="center"/>
            </w:pPr>
            <w:r>
              <w:t>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8DB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98B1D45"/>
        </w:tc>
      </w:tr>
      <w:tr w14:paraId="4FD71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FFFC6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33B5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8C6F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C284476"/>
        </w:tc>
      </w:tr>
      <w:tr w14:paraId="06E65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7FE9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F5F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ECF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4F1AF7E"/>
        </w:tc>
      </w:tr>
      <w:tr w14:paraId="2BEBC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9B81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79202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4026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E0EE173"/>
        </w:tc>
      </w:tr>
      <w:tr w14:paraId="020A6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0A09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4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CC3C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9FFB689"/>
        </w:tc>
      </w:tr>
    </w:tbl>
    <w:p w14:paraId="64505D90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0FF24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24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F04F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B1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85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FC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3322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B6B1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44B69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F44D">
            <w:pPr>
              <w:jc w:val="center"/>
              <w:rPr>
                <w:color w:val="000000"/>
              </w:rPr>
            </w:pPr>
          </w:p>
        </w:tc>
      </w:tr>
      <w:tr w14:paraId="62A47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B90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3948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3CAC">
            <w:pPr>
              <w:jc w:val="center"/>
              <w:rPr>
                <w:color w:val="000000"/>
              </w:rPr>
            </w:pPr>
          </w:p>
        </w:tc>
      </w:tr>
      <w:tr w14:paraId="7ADCD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7556B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C3F0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D8E67">
            <w:pPr>
              <w:jc w:val="center"/>
              <w:rPr>
                <w:color w:val="000000"/>
              </w:rPr>
            </w:pPr>
          </w:p>
        </w:tc>
      </w:tr>
      <w:tr w14:paraId="0690A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2EC4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D678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87517">
            <w:pPr>
              <w:jc w:val="center"/>
              <w:rPr>
                <w:color w:val="000000"/>
              </w:rPr>
            </w:pPr>
          </w:p>
        </w:tc>
      </w:tr>
      <w:tr w14:paraId="604EF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BC4E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8F2A7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19CF3">
            <w:pPr>
              <w:rPr>
                <w:color w:val="000000"/>
              </w:rPr>
            </w:pPr>
          </w:p>
        </w:tc>
      </w:tr>
    </w:tbl>
    <w:p w14:paraId="51610992">
      <w:pPr>
        <w:rPr>
          <w:color w:val="000000"/>
          <w:shd w:val="clear" w:color="auto" w:fill="FFFFFF"/>
        </w:rPr>
      </w:pPr>
    </w:p>
    <w:p w14:paraId="12B9049A">
      <w:pPr>
        <w:rPr>
          <w:color w:val="000000"/>
          <w:shd w:val="clear" w:color="auto" w:fill="FFFFFF"/>
        </w:rPr>
      </w:pPr>
    </w:p>
    <w:p w14:paraId="5EF24443">
      <w:pPr>
        <w:rPr>
          <w:color w:val="000000"/>
          <w:shd w:val="clear" w:color="auto" w:fill="FFFFFF"/>
        </w:rPr>
      </w:pPr>
    </w:p>
    <w:p w14:paraId="0F31A0A6">
      <w:pPr>
        <w:rPr>
          <w:color w:val="000000"/>
          <w:shd w:val="clear" w:color="auto" w:fill="FFFFFF"/>
        </w:rPr>
      </w:pPr>
    </w:p>
    <w:p w14:paraId="7DECBFC4">
      <w:pPr>
        <w:rPr>
          <w:color w:val="000000"/>
          <w:shd w:val="clear" w:color="auto" w:fill="FFFFFF"/>
        </w:rPr>
      </w:pPr>
    </w:p>
    <w:p w14:paraId="7E85BCA2">
      <w:pPr>
        <w:rPr>
          <w:color w:val="000000"/>
          <w:shd w:val="clear" w:color="auto" w:fill="FFFFFF"/>
        </w:rPr>
      </w:pPr>
    </w:p>
    <w:p w14:paraId="6BA28B8F">
      <w:pPr>
        <w:rPr>
          <w:color w:val="000000"/>
          <w:shd w:val="clear" w:color="auto" w:fill="FFFFFF"/>
        </w:rPr>
      </w:pPr>
    </w:p>
    <w:p w14:paraId="55D0DEC4">
      <w:pPr>
        <w:rPr>
          <w:color w:val="000000"/>
          <w:shd w:val="clear" w:color="auto" w:fill="FFFFFF"/>
        </w:rPr>
      </w:pPr>
    </w:p>
    <w:p w14:paraId="48FEDBBF">
      <w:pPr>
        <w:rPr>
          <w:color w:val="000000"/>
          <w:shd w:val="clear" w:color="auto" w:fill="FFFFFF"/>
        </w:rPr>
      </w:pPr>
    </w:p>
    <w:p w14:paraId="7441005B">
      <w:pPr>
        <w:rPr>
          <w:color w:val="000000"/>
          <w:shd w:val="clear" w:color="auto" w:fill="FFFFFF"/>
        </w:rPr>
      </w:pPr>
    </w:p>
    <w:p w14:paraId="7CB79851">
      <w:pPr>
        <w:rPr>
          <w:color w:val="000000"/>
          <w:shd w:val="clear" w:color="auto" w:fill="FFFFFF"/>
        </w:rPr>
      </w:pPr>
    </w:p>
    <w:p w14:paraId="2A5B65F8">
      <w:pPr>
        <w:rPr>
          <w:color w:val="000000"/>
          <w:shd w:val="clear" w:color="auto" w:fill="FFFFFF"/>
        </w:rPr>
      </w:pPr>
    </w:p>
    <w:p w14:paraId="0F63AF64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</w:p>
    <w:p w14:paraId="7E4C5010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50A8739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7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9684D56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16BCD6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747: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7FB30D1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1309A85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748CA11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520C0C9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334C3A8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0E6D101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Reunião com representantes da Irmandade da Santa casa de Caridade de São Gabriel, solicitada através do Manifestação recebida no dia 05 do corrente mês.</w:t>
      </w:r>
    </w:p>
    <w:p w14:paraId="090E7F00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0C2ACB2A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0C0CB85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F4C8F2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71D6D5E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26 de fevereiro 2025.</w:t>
      </w:r>
    </w:p>
    <w:p w14:paraId="5EF9759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2320A51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669C2D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12646C0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31910BA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479E276">
      <w:pPr>
        <w:rPr>
          <w:color w:val="000000"/>
          <w:shd w:val="clear" w:color="auto" w:fill="FFFFFF"/>
        </w:rPr>
      </w:pPr>
    </w:p>
    <w:p w14:paraId="72F190F2">
      <w:pPr>
        <w:rPr>
          <w:color w:val="000000"/>
          <w:shd w:val="clear" w:color="auto" w:fill="FFFFFF"/>
        </w:rPr>
      </w:pPr>
    </w:p>
    <w:p w14:paraId="38528A14">
      <w:pPr>
        <w:rPr>
          <w:color w:val="000000"/>
          <w:shd w:val="clear" w:color="auto" w:fill="FFFFFF"/>
        </w:rPr>
      </w:pPr>
    </w:p>
    <w:p w14:paraId="5187E5F9">
      <w:pPr>
        <w:rPr>
          <w:color w:val="000000"/>
          <w:shd w:val="clear" w:color="auto" w:fill="FFFFFF"/>
        </w:rPr>
      </w:pPr>
    </w:p>
    <w:p w14:paraId="658E70F3">
      <w:pPr>
        <w:rPr>
          <w:color w:val="000000"/>
          <w:shd w:val="clear" w:color="auto" w:fill="FFFFFF"/>
        </w:rPr>
      </w:pPr>
    </w:p>
    <w:p w14:paraId="248FFEE8">
      <w:pPr>
        <w:rPr>
          <w:color w:val="000000"/>
          <w:shd w:val="clear" w:color="auto" w:fill="FFFFFF"/>
        </w:rPr>
      </w:pPr>
    </w:p>
    <w:p w14:paraId="4332E1F3">
      <w:pPr>
        <w:rPr>
          <w:color w:val="000000"/>
          <w:shd w:val="clear" w:color="auto" w:fill="FFFFFF"/>
        </w:rPr>
      </w:pPr>
    </w:p>
    <w:p w14:paraId="1212EEB0">
      <w:pPr>
        <w:rPr>
          <w:color w:val="000000"/>
          <w:shd w:val="clear" w:color="auto" w:fill="FFFFFF"/>
        </w:rPr>
      </w:pPr>
    </w:p>
    <w:p w14:paraId="7B5B8D62">
      <w:pPr>
        <w:rPr>
          <w:color w:val="000000"/>
          <w:shd w:val="clear" w:color="auto" w:fill="FFFFFF"/>
        </w:rPr>
      </w:pPr>
    </w:p>
    <w:p w14:paraId="024BD254">
      <w:pPr>
        <w:rPr>
          <w:color w:val="000000"/>
          <w:shd w:val="clear" w:color="auto" w:fill="FFFFFF"/>
        </w:rPr>
      </w:pPr>
    </w:p>
    <w:p w14:paraId="31D09F62">
      <w:pPr>
        <w:rPr>
          <w:color w:val="000000"/>
          <w:shd w:val="clear" w:color="auto" w:fill="FFFFFF"/>
        </w:rPr>
      </w:pPr>
    </w:p>
    <w:p w14:paraId="2B7F354B">
      <w:pPr>
        <w:rPr>
          <w:color w:val="000000"/>
          <w:shd w:val="clear" w:color="auto" w:fill="FFFFFF"/>
        </w:rPr>
      </w:pPr>
    </w:p>
    <w:p w14:paraId="4A2C3BB0">
      <w:pPr>
        <w:rPr>
          <w:color w:val="000000"/>
          <w:shd w:val="clear" w:color="auto" w:fill="FFFFFF"/>
        </w:rPr>
      </w:pPr>
    </w:p>
    <w:p w14:paraId="1DFAA6AE">
      <w:pPr>
        <w:rPr>
          <w:color w:val="000000"/>
          <w:shd w:val="clear" w:color="auto" w:fill="FFFFFF"/>
        </w:rPr>
      </w:pPr>
    </w:p>
    <w:p w14:paraId="33D92F96">
      <w:pPr>
        <w:rPr>
          <w:color w:val="000000"/>
          <w:shd w:val="clear" w:color="auto" w:fill="FFFFFF"/>
        </w:rPr>
      </w:pPr>
    </w:p>
    <w:p w14:paraId="2E03672F">
      <w:pPr>
        <w:rPr>
          <w:color w:val="000000"/>
          <w:shd w:val="clear" w:color="auto" w:fill="FFFFFF"/>
        </w:rPr>
      </w:pPr>
    </w:p>
    <w:p w14:paraId="539A39CF">
      <w:pPr>
        <w:rPr>
          <w:color w:val="000000"/>
          <w:shd w:val="clear" w:color="auto" w:fill="FFFFFF"/>
        </w:rPr>
      </w:pPr>
    </w:p>
    <w:p w14:paraId="5EA89BD4">
      <w:pPr>
        <w:rPr>
          <w:color w:val="000000"/>
          <w:shd w:val="clear" w:color="auto" w:fill="FFFFFF"/>
        </w:rPr>
      </w:pPr>
    </w:p>
    <w:p w14:paraId="056F07DC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748</w:t>
      </w:r>
    </w:p>
    <w:p w14:paraId="0F8D2F5C">
      <w:pPr>
        <w:spacing w:after="120" w:line="360" w:lineRule="auto"/>
        <w:outlineLvl w:val="0"/>
      </w:pPr>
      <w:r>
        <w:t>Data:  07 DE MARÇO DE 2025</w:t>
      </w:r>
    </w:p>
    <w:p w14:paraId="365E84E2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5E7B8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AF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2D19A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1AD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1A8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A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2D8D9F01"/>
        </w:tc>
      </w:tr>
      <w:tr w14:paraId="324A7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B5FCB">
            <w:pPr>
              <w:spacing w:beforeAutospacing="1" w:line="360" w:lineRule="auto"/>
              <w:jc w:val="center"/>
            </w:pPr>
            <w:r>
              <w:t>Vitor Righi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6BE19">
            <w:pPr>
              <w:jc w:val="center"/>
            </w:pPr>
            <w:r>
              <w:t>Conselheiro Suplente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7864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586DFF4"/>
        </w:tc>
      </w:tr>
      <w:tr w14:paraId="6152A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CA37F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38F9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696C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6381A37"/>
        </w:tc>
      </w:tr>
      <w:tr w14:paraId="0EC6C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E23D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D4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0A5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68F9EAA"/>
        </w:tc>
      </w:tr>
      <w:tr w14:paraId="56EED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67E2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F64E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2F64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A4E3FB4"/>
        </w:tc>
      </w:tr>
      <w:tr w14:paraId="4F761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0D29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C1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D151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47E61AE"/>
        </w:tc>
      </w:tr>
    </w:tbl>
    <w:p w14:paraId="00C282B9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26C4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94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34EA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AB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FE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D9A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3EA1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5054">
            <w:pPr>
              <w:spacing w:beforeAutospacing="1" w:line="360" w:lineRule="auto"/>
            </w:pPr>
            <w:r>
              <w:t>Sergio Kirchof Fagundes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DA597">
            <w:r>
              <w:t>Representante do Provedor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69474">
            <w:pPr>
              <w:jc w:val="center"/>
              <w:rPr>
                <w:color w:val="000000"/>
              </w:rPr>
            </w:pPr>
          </w:p>
        </w:tc>
      </w:tr>
      <w:tr w14:paraId="26BF6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36A06">
            <w:pPr>
              <w:spacing w:beforeAutospacing="1" w:line="360" w:lineRule="auto"/>
            </w:pPr>
            <w:r>
              <w:t>Rafael de Faria Correa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3E45">
            <w:pPr>
              <w:jc w:val="center"/>
            </w:pPr>
            <w:r>
              <w:t>Assessor Jurídico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D1F4">
            <w:pPr>
              <w:jc w:val="center"/>
              <w:rPr>
                <w:color w:val="000000"/>
              </w:rPr>
            </w:pPr>
          </w:p>
        </w:tc>
      </w:tr>
      <w:tr w14:paraId="37380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C390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2754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AE50">
            <w:pPr>
              <w:jc w:val="center"/>
              <w:rPr>
                <w:color w:val="000000"/>
              </w:rPr>
            </w:pPr>
          </w:p>
        </w:tc>
      </w:tr>
      <w:tr w14:paraId="0FBB9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5CA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9FAD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996B">
            <w:pPr>
              <w:jc w:val="center"/>
              <w:rPr>
                <w:color w:val="000000"/>
              </w:rPr>
            </w:pPr>
          </w:p>
        </w:tc>
      </w:tr>
      <w:tr w14:paraId="20FC8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751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369E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032DF">
            <w:pPr>
              <w:rPr>
                <w:color w:val="000000"/>
              </w:rPr>
            </w:pPr>
          </w:p>
        </w:tc>
      </w:tr>
    </w:tbl>
    <w:p w14:paraId="1414FAD1">
      <w:pPr>
        <w:rPr>
          <w:color w:val="000000"/>
          <w:shd w:val="clear" w:color="auto" w:fill="FFFFFF"/>
        </w:rPr>
      </w:pPr>
    </w:p>
    <w:p w14:paraId="03E6EC76">
      <w:pPr>
        <w:rPr>
          <w:color w:val="000000"/>
          <w:shd w:val="clear" w:color="auto" w:fill="FFFFFF"/>
        </w:rPr>
      </w:pPr>
    </w:p>
    <w:p w14:paraId="4D0A17C0">
      <w:pPr>
        <w:rPr>
          <w:color w:val="000000"/>
          <w:shd w:val="clear" w:color="auto" w:fill="FFFFFF"/>
        </w:rPr>
      </w:pPr>
    </w:p>
    <w:p w14:paraId="173DF306">
      <w:pPr>
        <w:rPr>
          <w:color w:val="000000"/>
          <w:shd w:val="clear" w:color="auto" w:fill="FFFFFF"/>
        </w:rPr>
      </w:pPr>
    </w:p>
    <w:p w14:paraId="3EA0F197">
      <w:pPr>
        <w:rPr>
          <w:color w:val="000000"/>
          <w:shd w:val="clear" w:color="auto" w:fill="FFFFFF"/>
        </w:rPr>
      </w:pPr>
    </w:p>
    <w:p w14:paraId="3F61017A">
      <w:pPr>
        <w:rPr>
          <w:color w:val="000000"/>
          <w:shd w:val="clear" w:color="auto" w:fill="FFFFFF"/>
        </w:rPr>
      </w:pPr>
    </w:p>
    <w:p w14:paraId="07827413">
      <w:pPr>
        <w:rPr>
          <w:color w:val="000000"/>
          <w:shd w:val="clear" w:color="auto" w:fill="FFFFFF"/>
        </w:rPr>
      </w:pPr>
    </w:p>
    <w:p w14:paraId="32ABACB5">
      <w:pPr>
        <w:rPr>
          <w:color w:val="000000"/>
          <w:shd w:val="clear" w:color="auto" w:fill="FFFFFF"/>
        </w:rPr>
      </w:pPr>
    </w:p>
    <w:p w14:paraId="7F0D713E">
      <w:pPr>
        <w:rPr>
          <w:color w:val="000000"/>
          <w:shd w:val="clear" w:color="auto" w:fill="FFFFFF"/>
        </w:rPr>
      </w:pPr>
    </w:p>
    <w:p w14:paraId="41BE6164">
      <w:pPr>
        <w:rPr>
          <w:color w:val="000000"/>
          <w:shd w:val="clear" w:color="auto" w:fill="FFFFFF"/>
        </w:rPr>
      </w:pPr>
    </w:p>
    <w:p w14:paraId="3FAB1B8F">
      <w:pPr>
        <w:rPr>
          <w:color w:val="000000"/>
          <w:shd w:val="clear" w:color="auto" w:fill="FFFFFF"/>
        </w:rPr>
      </w:pPr>
    </w:p>
    <w:p w14:paraId="224D1BD0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74</w:t>
      </w:r>
      <w:r>
        <w:rPr>
          <w:color w:val="000000"/>
          <w:sz w:val="40"/>
          <w:szCs w:val="40"/>
          <w:shd w:val="clear" w:color="auto" w:fill="FFFFFF"/>
          <w:lang w:eastAsia="zh-CN"/>
        </w:rPr>
        <w:t>9</w:t>
      </w:r>
    </w:p>
    <w:p w14:paraId="0330AC65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D524A2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13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8F37B22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FC7A45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748: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78F8610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6BAFA8C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4CE9D22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009/2025 – SGS</w:t>
      </w:r>
    </w:p>
    <w:p w14:paraId="412FD42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010/2025 – SGS</w:t>
      </w:r>
    </w:p>
    <w:p w14:paraId="62EA6F3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011/2025 - SGS</w:t>
      </w:r>
    </w:p>
    <w:p w14:paraId="56B8D69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0C0E0BC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053/2025 - SGS</w:t>
      </w:r>
    </w:p>
    <w:p w14:paraId="11E64A0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4AB2B0A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002/2025 – Recurso da Concessionária São Gabriel Saneamento</w:t>
      </w:r>
    </w:p>
    <w:p w14:paraId="442EF24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58111C7A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237E653D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42FEA4BC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E029664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45048DB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12 de março 2025.</w:t>
      </w:r>
    </w:p>
    <w:p w14:paraId="1707BAD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E96EC2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EEE29D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31C74A1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571FDF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127D91F">
      <w:pPr>
        <w:rPr>
          <w:color w:val="000000"/>
          <w:shd w:val="clear" w:color="auto" w:fill="FFFFFF"/>
        </w:rPr>
      </w:pPr>
    </w:p>
    <w:p w14:paraId="30C15A8C">
      <w:pPr>
        <w:rPr>
          <w:color w:val="000000"/>
          <w:shd w:val="clear" w:color="auto" w:fill="FFFFFF"/>
        </w:rPr>
      </w:pPr>
    </w:p>
    <w:p w14:paraId="04BB7000">
      <w:pPr>
        <w:rPr>
          <w:color w:val="000000"/>
          <w:shd w:val="clear" w:color="auto" w:fill="FFFFFF"/>
        </w:rPr>
      </w:pPr>
    </w:p>
    <w:p w14:paraId="25C459E3">
      <w:pPr>
        <w:rPr>
          <w:color w:val="000000"/>
          <w:shd w:val="clear" w:color="auto" w:fill="FFFFFF"/>
        </w:rPr>
      </w:pPr>
    </w:p>
    <w:p w14:paraId="78B9218B">
      <w:pPr>
        <w:rPr>
          <w:color w:val="000000"/>
          <w:shd w:val="clear" w:color="auto" w:fill="FFFFFF"/>
        </w:rPr>
      </w:pPr>
    </w:p>
    <w:p w14:paraId="7148C7A8">
      <w:pPr>
        <w:rPr>
          <w:color w:val="000000"/>
          <w:shd w:val="clear" w:color="auto" w:fill="FFFFFF"/>
        </w:rPr>
      </w:pPr>
    </w:p>
    <w:p w14:paraId="1020631B">
      <w:pPr>
        <w:rPr>
          <w:color w:val="000000"/>
          <w:shd w:val="clear" w:color="auto" w:fill="FFFFFF"/>
        </w:rPr>
      </w:pPr>
    </w:p>
    <w:p w14:paraId="4586CC03">
      <w:pPr>
        <w:rPr>
          <w:color w:val="000000"/>
          <w:shd w:val="clear" w:color="auto" w:fill="FFFFFF"/>
        </w:rPr>
      </w:pPr>
    </w:p>
    <w:p w14:paraId="5F4D7AAF">
      <w:pPr>
        <w:rPr>
          <w:color w:val="000000"/>
          <w:shd w:val="clear" w:color="auto" w:fill="FFFFFF"/>
        </w:rPr>
      </w:pPr>
    </w:p>
    <w:p w14:paraId="3A68857C">
      <w:pPr>
        <w:rPr>
          <w:color w:val="000000"/>
          <w:shd w:val="clear" w:color="auto" w:fill="FFFFFF"/>
        </w:rPr>
      </w:pPr>
    </w:p>
    <w:p w14:paraId="56D5ADD4">
      <w:pPr>
        <w:rPr>
          <w:color w:val="000000"/>
          <w:shd w:val="clear" w:color="auto" w:fill="FFFFFF"/>
        </w:rPr>
      </w:pPr>
    </w:p>
    <w:p w14:paraId="5E7A784D">
      <w:pPr>
        <w:rPr>
          <w:color w:val="000000"/>
          <w:shd w:val="clear" w:color="auto" w:fill="FFFFFF"/>
        </w:rPr>
      </w:pPr>
    </w:p>
    <w:p w14:paraId="1B661D75">
      <w:pPr>
        <w:rPr>
          <w:color w:val="000000"/>
          <w:shd w:val="clear" w:color="auto" w:fill="FFFFFF"/>
        </w:rPr>
      </w:pPr>
    </w:p>
    <w:p w14:paraId="3784D22B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749</w:t>
      </w:r>
    </w:p>
    <w:p w14:paraId="7D7F8C17">
      <w:pPr>
        <w:spacing w:after="120" w:line="360" w:lineRule="auto"/>
        <w:outlineLvl w:val="0"/>
      </w:pPr>
      <w:r>
        <w:t>Data:  13 DE MARÇO DE 2025</w:t>
      </w:r>
    </w:p>
    <w:p w14:paraId="212E51B5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1271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150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5724B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D0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DA0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58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4745ADAE"/>
        </w:tc>
      </w:tr>
      <w:tr w14:paraId="17BC1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D9EAE">
            <w:pPr>
              <w:spacing w:beforeAutospacing="1" w:line="360" w:lineRule="auto"/>
              <w:jc w:val="center"/>
            </w:pPr>
            <w:r>
              <w:t>Luis H N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5A79">
            <w:pPr>
              <w:jc w:val="center"/>
            </w:pPr>
            <w:r>
              <w:t>Conselheiro 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7E9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B794E43"/>
        </w:tc>
      </w:tr>
      <w:tr w14:paraId="1E7EE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A6D0F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68D0E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F2D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9899752"/>
        </w:tc>
      </w:tr>
      <w:tr w14:paraId="34816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7FD0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27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B2F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A0532F9"/>
        </w:tc>
      </w:tr>
      <w:tr w14:paraId="137B4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7CA0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E1C67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4553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394EE00"/>
        </w:tc>
      </w:tr>
      <w:tr w14:paraId="275E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EFF1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85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1F3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C33B974"/>
        </w:tc>
      </w:tr>
    </w:tbl>
    <w:p w14:paraId="6E4651A9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16927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C1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8ECA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38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F3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E0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49E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06C92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BFE2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0657">
            <w:pPr>
              <w:jc w:val="center"/>
              <w:rPr>
                <w:color w:val="000000"/>
              </w:rPr>
            </w:pPr>
          </w:p>
        </w:tc>
      </w:tr>
      <w:tr w14:paraId="5B8D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BE12B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E2B2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AA9B7">
            <w:pPr>
              <w:jc w:val="center"/>
              <w:rPr>
                <w:color w:val="000000"/>
              </w:rPr>
            </w:pPr>
          </w:p>
        </w:tc>
      </w:tr>
      <w:tr w14:paraId="1C9DB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FAFC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8EE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3234B">
            <w:pPr>
              <w:jc w:val="center"/>
              <w:rPr>
                <w:color w:val="000000"/>
              </w:rPr>
            </w:pPr>
          </w:p>
        </w:tc>
      </w:tr>
      <w:tr w14:paraId="55013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3AF35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57F70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6B6D7">
            <w:pPr>
              <w:jc w:val="center"/>
              <w:rPr>
                <w:color w:val="000000"/>
              </w:rPr>
            </w:pPr>
          </w:p>
        </w:tc>
      </w:tr>
      <w:tr w14:paraId="1D86B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A3C4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8277E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FFE98">
            <w:pPr>
              <w:rPr>
                <w:color w:val="000000"/>
              </w:rPr>
            </w:pPr>
            <w:bookmarkStart w:id="10" w:name="_Hlk193107862"/>
            <w:bookmarkEnd w:id="10"/>
          </w:p>
        </w:tc>
      </w:tr>
    </w:tbl>
    <w:p w14:paraId="5519E428">
      <w:pPr>
        <w:rPr>
          <w:color w:val="000000"/>
          <w:shd w:val="clear" w:color="auto" w:fill="FFFFFF"/>
        </w:rPr>
      </w:pPr>
    </w:p>
    <w:p w14:paraId="5D52BC8E">
      <w:pPr>
        <w:rPr>
          <w:color w:val="000000"/>
          <w:shd w:val="clear" w:color="auto" w:fill="FFFFFF"/>
        </w:rPr>
      </w:pPr>
    </w:p>
    <w:p w14:paraId="4A186E40">
      <w:pPr>
        <w:rPr>
          <w:color w:val="000000"/>
          <w:shd w:val="clear" w:color="auto" w:fill="FFFFFF"/>
        </w:rPr>
      </w:pPr>
    </w:p>
    <w:p w14:paraId="264A5ED9">
      <w:pPr>
        <w:rPr>
          <w:color w:val="000000"/>
          <w:shd w:val="clear" w:color="auto" w:fill="FFFFFF"/>
        </w:rPr>
      </w:pPr>
    </w:p>
    <w:p w14:paraId="0E257D42">
      <w:pPr>
        <w:rPr>
          <w:color w:val="000000"/>
          <w:shd w:val="clear" w:color="auto" w:fill="FFFFFF"/>
        </w:rPr>
      </w:pPr>
    </w:p>
    <w:p w14:paraId="4F42F8F5">
      <w:pPr>
        <w:rPr>
          <w:color w:val="000000"/>
          <w:shd w:val="clear" w:color="auto" w:fill="FFFFFF"/>
        </w:rPr>
      </w:pPr>
    </w:p>
    <w:p w14:paraId="5755C0BE">
      <w:pPr>
        <w:rPr>
          <w:color w:val="000000"/>
          <w:shd w:val="clear" w:color="auto" w:fill="FFFFFF"/>
        </w:rPr>
      </w:pPr>
    </w:p>
    <w:p w14:paraId="0FD02EE4">
      <w:pPr>
        <w:rPr>
          <w:color w:val="000000"/>
          <w:shd w:val="clear" w:color="auto" w:fill="FFFFFF"/>
        </w:rPr>
      </w:pPr>
    </w:p>
    <w:p w14:paraId="40A38997">
      <w:pPr>
        <w:rPr>
          <w:color w:val="000000"/>
          <w:shd w:val="clear" w:color="auto" w:fill="FFFFFF"/>
        </w:rPr>
      </w:pPr>
    </w:p>
    <w:p w14:paraId="5CE23880">
      <w:pPr>
        <w:rPr>
          <w:color w:val="000000"/>
          <w:shd w:val="clear" w:color="auto" w:fill="FFFFFF"/>
        </w:rPr>
      </w:pPr>
    </w:p>
    <w:p w14:paraId="6D9E6DC0">
      <w:pPr>
        <w:rPr>
          <w:color w:val="000000"/>
          <w:shd w:val="clear" w:color="auto" w:fill="FFFFFF"/>
        </w:rPr>
      </w:pPr>
    </w:p>
    <w:p w14:paraId="71E54420">
      <w:pPr>
        <w:rPr>
          <w:color w:val="000000"/>
          <w:shd w:val="clear" w:color="auto" w:fill="FFFFFF"/>
        </w:rPr>
      </w:pPr>
    </w:p>
    <w:p w14:paraId="037376B1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750</w:t>
      </w:r>
    </w:p>
    <w:p w14:paraId="7F9D0989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4683D78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18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AF08BE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933A3F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749: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1D25F10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539D740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5A786D5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014/2025 - AGESG/GP</w:t>
      </w:r>
    </w:p>
    <w:p w14:paraId="5907325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042312F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509C568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PAD 009/2025 </w:t>
      </w:r>
    </w:p>
    <w:p w14:paraId="18AFE14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010/2025</w:t>
      </w:r>
    </w:p>
    <w:p w14:paraId="2E62BDD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1D196814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72BA769E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766583CE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F7E722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0EDB61B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17 de março 2025.</w:t>
      </w:r>
    </w:p>
    <w:p w14:paraId="5A6FFA4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4E1792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8F143E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AC5D47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275EA1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0A2926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7D6702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189944A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AEAEB1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149D54E">
      <w:pPr>
        <w:rPr>
          <w:color w:val="000000"/>
          <w:shd w:val="clear" w:color="auto" w:fill="FFFFFF"/>
        </w:rPr>
      </w:pPr>
    </w:p>
    <w:p w14:paraId="7888E627">
      <w:pPr>
        <w:rPr>
          <w:color w:val="000000"/>
          <w:shd w:val="clear" w:color="auto" w:fill="FFFFFF"/>
        </w:rPr>
      </w:pPr>
    </w:p>
    <w:p w14:paraId="36F257AF">
      <w:pPr>
        <w:rPr>
          <w:color w:val="000000"/>
          <w:shd w:val="clear" w:color="auto" w:fill="FFFFFF"/>
        </w:rPr>
      </w:pPr>
    </w:p>
    <w:p w14:paraId="0A1AB59C">
      <w:pPr>
        <w:rPr>
          <w:color w:val="000000"/>
          <w:shd w:val="clear" w:color="auto" w:fill="FFFFFF"/>
        </w:rPr>
      </w:pPr>
    </w:p>
    <w:p w14:paraId="3DB5DDC4">
      <w:pPr>
        <w:rPr>
          <w:color w:val="000000"/>
          <w:shd w:val="clear" w:color="auto" w:fill="FFFFFF"/>
        </w:rPr>
      </w:pPr>
    </w:p>
    <w:p w14:paraId="0509759C">
      <w:pPr>
        <w:rPr>
          <w:color w:val="000000"/>
          <w:shd w:val="clear" w:color="auto" w:fill="FFFFFF"/>
        </w:rPr>
      </w:pPr>
    </w:p>
    <w:p w14:paraId="56F18723">
      <w:pPr>
        <w:rPr>
          <w:color w:val="000000"/>
          <w:shd w:val="clear" w:color="auto" w:fill="FFFFFF"/>
        </w:rPr>
      </w:pPr>
    </w:p>
    <w:p w14:paraId="0ADA1CAA">
      <w:pPr>
        <w:rPr>
          <w:color w:val="000000"/>
          <w:shd w:val="clear" w:color="auto" w:fill="FFFFFF"/>
        </w:rPr>
      </w:pPr>
    </w:p>
    <w:p w14:paraId="6C8A5C27">
      <w:pPr>
        <w:rPr>
          <w:color w:val="000000"/>
          <w:shd w:val="clear" w:color="auto" w:fill="FFFFFF"/>
        </w:rPr>
      </w:pPr>
    </w:p>
    <w:p w14:paraId="12FE3F6E">
      <w:pPr>
        <w:rPr>
          <w:color w:val="000000"/>
          <w:shd w:val="clear" w:color="auto" w:fill="FFFFFF"/>
        </w:rPr>
      </w:pPr>
    </w:p>
    <w:p w14:paraId="3ED40ACB">
      <w:pPr>
        <w:rPr>
          <w:color w:val="000000"/>
          <w:shd w:val="clear" w:color="auto" w:fill="FFFFFF"/>
        </w:rPr>
      </w:pPr>
    </w:p>
    <w:p w14:paraId="67AEF18C">
      <w:pPr>
        <w:rPr>
          <w:color w:val="000000"/>
          <w:shd w:val="clear" w:color="auto" w:fill="FFFFFF"/>
        </w:rPr>
      </w:pPr>
    </w:p>
    <w:p w14:paraId="3D7585F7">
      <w:pPr>
        <w:rPr>
          <w:color w:val="000000"/>
          <w:shd w:val="clear" w:color="auto" w:fill="FFFFFF"/>
        </w:rPr>
      </w:pPr>
    </w:p>
    <w:p w14:paraId="60A1231B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ORDINÁRIA Nº 750</w:t>
      </w:r>
    </w:p>
    <w:p w14:paraId="20CC9C80">
      <w:pPr>
        <w:spacing w:after="120" w:line="360" w:lineRule="auto"/>
        <w:outlineLvl w:val="0"/>
      </w:pPr>
      <w:r>
        <w:t>Data:  18 DE MARÇO DE 2025</w:t>
      </w:r>
    </w:p>
    <w:p w14:paraId="649C9E3C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32C75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F45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11E18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54D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B4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01F0E72E"/>
        </w:tc>
      </w:tr>
      <w:tr w14:paraId="3C24D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3C8C9">
            <w:pPr>
              <w:spacing w:beforeAutospacing="1" w:line="360" w:lineRule="auto"/>
              <w:jc w:val="center"/>
            </w:pPr>
            <w:r>
              <w:t>Luis H N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81E9">
            <w:pPr>
              <w:jc w:val="center"/>
            </w:pPr>
            <w:r>
              <w:t>Conselheiro 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BF0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9DA70C4"/>
        </w:tc>
      </w:tr>
      <w:tr w14:paraId="20B73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B2E9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28051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7E0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F0C2A15"/>
        </w:tc>
      </w:tr>
      <w:tr w14:paraId="41143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8EFF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A5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7A06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8A3056F"/>
        </w:tc>
      </w:tr>
      <w:tr w14:paraId="255EC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E62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ADBA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B1C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ED96759"/>
        </w:tc>
      </w:tr>
      <w:tr w14:paraId="12F5F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B7C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6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532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132550F"/>
        </w:tc>
      </w:tr>
    </w:tbl>
    <w:p w14:paraId="0116FFFE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18FDC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753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7641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2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D5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5C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1EFC3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A0E9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1EBAD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B2E4E">
            <w:pPr>
              <w:jc w:val="center"/>
              <w:rPr>
                <w:color w:val="000000"/>
              </w:rPr>
            </w:pPr>
          </w:p>
        </w:tc>
      </w:tr>
      <w:tr w14:paraId="71EB2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9A57D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7F5C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8A2D1">
            <w:pPr>
              <w:jc w:val="center"/>
              <w:rPr>
                <w:color w:val="000000"/>
              </w:rPr>
            </w:pPr>
          </w:p>
        </w:tc>
      </w:tr>
      <w:tr w14:paraId="373D1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0832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64301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32DC">
            <w:pPr>
              <w:jc w:val="center"/>
              <w:rPr>
                <w:color w:val="000000"/>
              </w:rPr>
            </w:pPr>
          </w:p>
        </w:tc>
      </w:tr>
      <w:tr w14:paraId="0EB31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CBBB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09D46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E6630">
            <w:pPr>
              <w:jc w:val="center"/>
              <w:rPr>
                <w:color w:val="000000"/>
              </w:rPr>
            </w:pPr>
          </w:p>
        </w:tc>
      </w:tr>
      <w:tr w14:paraId="7412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C16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6C4F8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202F">
            <w:pPr>
              <w:rPr>
                <w:color w:val="000000"/>
              </w:rPr>
            </w:pPr>
          </w:p>
        </w:tc>
      </w:tr>
    </w:tbl>
    <w:p w14:paraId="00F2D994">
      <w:pPr>
        <w:rPr>
          <w:color w:val="000000"/>
          <w:shd w:val="clear" w:color="auto" w:fill="FFFFFF"/>
        </w:rPr>
      </w:pPr>
    </w:p>
    <w:p w14:paraId="7F91A228">
      <w:pPr>
        <w:rPr>
          <w:color w:val="000000"/>
          <w:shd w:val="clear" w:color="auto" w:fill="FFFFFF"/>
        </w:rPr>
      </w:pPr>
    </w:p>
    <w:p w14:paraId="1106DCDC">
      <w:pPr>
        <w:rPr>
          <w:color w:val="000000"/>
          <w:shd w:val="clear" w:color="auto" w:fill="FFFFFF"/>
        </w:rPr>
      </w:pPr>
    </w:p>
    <w:p w14:paraId="4F539A65">
      <w:pPr>
        <w:rPr>
          <w:color w:val="000000"/>
          <w:shd w:val="clear" w:color="auto" w:fill="FFFFFF"/>
        </w:rPr>
      </w:pPr>
    </w:p>
    <w:p w14:paraId="5556F08D">
      <w:pPr>
        <w:rPr>
          <w:color w:val="000000"/>
          <w:shd w:val="clear" w:color="auto" w:fill="FFFFFF"/>
        </w:rPr>
      </w:pPr>
    </w:p>
    <w:p w14:paraId="03574597">
      <w:pPr>
        <w:rPr>
          <w:color w:val="000000"/>
          <w:shd w:val="clear" w:color="auto" w:fill="FFFFFF"/>
        </w:rPr>
      </w:pPr>
    </w:p>
    <w:p w14:paraId="461568B4">
      <w:pPr>
        <w:rPr>
          <w:color w:val="000000"/>
          <w:shd w:val="clear" w:color="auto" w:fill="FFFFFF"/>
        </w:rPr>
      </w:pPr>
    </w:p>
    <w:p w14:paraId="3E5E99BB">
      <w:pPr>
        <w:rPr>
          <w:color w:val="000000"/>
          <w:shd w:val="clear" w:color="auto" w:fill="FFFFFF"/>
        </w:rPr>
      </w:pPr>
    </w:p>
    <w:p w14:paraId="4E3C7AB1">
      <w:pPr>
        <w:rPr>
          <w:color w:val="000000"/>
          <w:shd w:val="clear" w:color="auto" w:fill="FFFFFF"/>
        </w:rPr>
      </w:pPr>
    </w:p>
    <w:p w14:paraId="013BB764">
      <w:pPr>
        <w:rPr>
          <w:color w:val="000000"/>
          <w:shd w:val="clear" w:color="auto" w:fill="FFFFFF"/>
        </w:rPr>
      </w:pPr>
    </w:p>
    <w:p w14:paraId="6AF717B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454F37D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751</w:t>
      </w:r>
    </w:p>
    <w:p w14:paraId="6A0DD01C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EF5A9E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 (as) Conselheiros 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20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182B8D7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EF9C80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750: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3F7A952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5CB9856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543FF17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341F911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3A0EDD6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Solicitação de pauta pela SGS</w:t>
      </w:r>
    </w:p>
    <w:p w14:paraId="67517AE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Normativa de sistemas individuais</w:t>
      </w:r>
    </w:p>
    <w:p w14:paraId="3BE50E1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Taxa da agência sobre o faturamento do chorume</w:t>
      </w:r>
    </w:p>
    <w:p w14:paraId="5D5A733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Informações sobre o atual estágio de implantação das elevatórias</w:t>
      </w:r>
    </w:p>
    <w:p w14:paraId="72026C7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</w:p>
    <w:p w14:paraId="6208754F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7989549A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47F9048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4CCEE93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8D561EF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19 de março 2025.</w:t>
      </w:r>
    </w:p>
    <w:p w14:paraId="6D1AD2D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9171A6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65BF5B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0EF798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E16F5E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1E49D6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A771CE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269CDBB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6AA65A8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AEC5686">
      <w:pPr>
        <w:rPr>
          <w:color w:val="000000"/>
          <w:shd w:val="clear" w:color="auto" w:fill="FFFFFF"/>
        </w:rPr>
      </w:pPr>
    </w:p>
    <w:p w14:paraId="27C005DC">
      <w:pPr>
        <w:rPr>
          <w:color w:val="000000"/>
          <w:shd w:val="clear" w:color="auto" w:fill="FFFFFF"/>
        </w:rPr>
      </w:pPr>
    </w:p>
    <w:p w14:paraId="0CAD7EB9">
      <w:pPr>
        <w:rPr>
          <w:color w:val="000000"/>
          <w:shd w:val="clear" w:color="auto" w:fill="FFFFFF"/>
        </w:rPr>
      </w:pPr>
    </w:p>
    <w:p w14:paraId="76E342B7">
      <w:pPr>
        <w:rPr>
          <w:color w:val="000000"/>
          <w:shd w:val="clear" w:color="auto" w:fill="FFFFFF"/>
        </w:rPr>
      </w:pPr>
    </w:p>
    <w:p w14:paraId="07835993">
      <w:pPr>
        <w:rPr>
          <w:color w:val="000000"/>
          <w:shd w:val="clear" w:color="auto" w:fill="FFFFFF"/>
        </w:rPr>
      </w:pPr>
    </w:p>
    <w:p w14:paraId="55100FE1">
      <w:pPr>
        <w:rPr>
          <w:color w:val="000000"/>
          <w:shd w:val="clear" w:color="auto" w:fill="FFFFFF"/>
        </w:rPr>
      </w:pPr>
    </w:p>
    <w:p w14:paraId="643DFC69">
      <w:pPr>
        <w:rPr>
          <w:color w:val="000000"/>
          <w:shd w:val="clear" w:color="auto" w:fill="FFFFFF"/>
        </w:rPr>
      </w:pPr>
    </w:p>
    <w:p w14:paraId="39092189">
      <w:pPr>
        <w:rPr>
          <w:color w:val="000000"/>
          <w:shd w:val="clear" w:color="auto" w:fill="FFFFFF"/>
        </w:rPr>
      </w:pPr>
    </w:p>
    <w:p w14:paraId="2E5852FF">
      <w:pPr>
        <w:rPr>
          <w:color w:val="000000"/>
          <w:shd w:val="clear" w:color="auto" w:fill="FFFFFF"/>
        </w:rPr>
      </w:pPr>
    </w:p>
    <w:p w14:paraId="0D74CC65">
      <w:pPr>
        <w:rPr>
          <w:color w:val="000000"/>
          <w:shd w:val="clear" w:color="auto" w:fill="FFFFFF"/>
        </w:rPr>
      </w:pPr>
    </w:p>
    <w:p w14:paraId="54D1E44E">
      <w:pPr>
        <w:rPr>
          <w:color w:val="000000"/>
          <w:shd w:val="clear" w:color="auto" w:fill="FFFFFF"/>
        </w:rPr>
      </w:pPr>
    </w:p>
    <w:p w14:paraId="13306539">
      <w:pPr>
        <w:rPr>
          <w:color w:val="000000"/>
          <w:shd w:val="clear" w:color="auto" w:fill="FFFFFF"/>
        </w:rPr>
      </w:pPr>
    </w:p>
    <w:p w14:paraId="42A7E9DD">
      <w:pPr>
        <w:rPr>
          <w:color w:val="000000"/>
          <w:shd w:val="clear" w:color="auto" w:fill="FFFFFF"/>
        </w:rPr>
      </w:pPr>
    </w:p>
    <w:p w14:paraId="3EC398EE">
      <w:pPr>
        <w:spacing w:after="120" w:line="36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REUNIÃO EXTRAORDINÁRIA Nº 751</w:t>
      </w:r>
    </w:p>
    <w:p w14:paraId="70CEAD89">
      <w:pPr>
        <w:spacing w:after="120" w:line="360" w:lineRule="auto"/>
        <w:outlineLvl w:val="0"/>
      </w:pPr>
      <w:r>
        <w:t>Data:  20 DE MARÇO DE 2025</w:t>
      </w:r>
    </w:p>
    <w:p w14:paraId="43E4611F">
      <w:pPr>
        <w:tabs>
          <w:tab w:val="left" w:pos="1134"/>
        </w:tabs>
        <w:spacing w:line="360" w:lineRule="auto"/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780"/>
        <w:gridCol w:w="2977"/>
        <w:gridCol w:w="241"/>
      </w:tblGrid>
      <w:tr w14:paraId="5313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EC1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544FF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FB2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A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F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67D793DA"/>
        </w:tc>
      </w:tr>
      <w:tr w14:paraId="7F5B5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EBB6F">
            <w:pPr>
              <w:spacing w:beforeAutospacing="1" w:line="360" w:lineRule="auto"/>
              <w:jc w:val="center"/>
            </w:pPr>
            <w:r>
              <w:t>Luis H N Motta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95536">
            <w:pPr>
              <w:jc w:val="center"/>
            </w:pPr>
            <w:r>
              <w:t>Conselheiro 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C1D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91680E3"/>
        </w:tc>
      </w:tr>
      <w:tr w14:paraId="788B8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C32DE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6F72">
            <w:pPr>
              <w:jc w:val="center"/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71E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D66B71C"/>
        </w:tc>
      </w:tr>
      <w:tr w14:paraId="20D84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A10B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0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7137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D9323FC"/>
        </w:tc>
      </w:tr>
      <w:tr w14:paraId="43F1F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917E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799FE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B764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B151C79"/>
        </w:tc>
      </w:tr>
      <w:tr w14:paraId="0131D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F673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7A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D17E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0CA6FDA"/>
        </w:tc>
      </w:tr>
    </w:tbl>
    <w:p w14:paraId="70594184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6C9FF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35D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09FA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53A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24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F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7E62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E598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69F5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6C026">
            <w:pPr>
              <w:jc w:val="center"/>
              <w:rPr>
                <w:color w:val="000000"/>
              </w:rPr>
            </w:pPr>
          </w:p>
        </w:tc>
      </w:tr>
      <w:tr w14:paraId="680A4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51B5F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D1A6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8162">
            <w:pPr>
              <w:jc w:val="center"/>
              <w:rPr>
                <w:color w:val="000000"/>
              </w:rPr>
            </w:pPr>
          </w:p>
        </w:tc>
      </w:tr>
      <w:tr w14:paraId="40C93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AB80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2F96D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A170">
            <w:pPr>
              <w:jc w:val="center"/>
              <w:rPr>
                <w:color w:val="000000"/>
              </w:rPr>
            </w:pPr>
          </w:p>
        </w:tc>
      </w:tr>
      <w:tr w14:paraId="3CEFB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CD57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296B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CB28">
            <w:pPr>
              <w:jc w:val="center"/>
              <w:rPr>
                <w:color w:val="000000"/>
              </w:rPr>
            </w:pPr>
          </w:p>
        </w:tc>
      </w:tr>
      <w:tr w14:paraId="1FF5C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3380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9B7EB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17582">
            <w:pPr>
              <w:rPr>
                <w:color w:val="000000"/>
              </w:rPr>
            </w:pPr>
          </w:p>
        </w:tc>
      </w:tr>
    </w:tbl>
    <w:p w14:paraId="33B22C67">
      <w:pPr>
        <w:rPr>
          <w:color w:val="000000"/>
          <w:shd w:val="clear" w:color="auto" w:fill="FFFFFF"/>
        </w:rPr>
      </w:pPr>
    </w:p>
    <w:p w14:paraId="555E3B37">
      <w:pPr>
        <w:rPr>
          <w:color w:val="000000"/>
          <w:shd w:val="clear" w:color="auto" w:fill="FFFFFF"/>
        </w:rPr>
      </w:pPr>
      <w:r>
        <w:br w:type="page"/>
      </w:r>
    </w:p>
    <w:p w14:paraId="1B1297F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35D3A59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752</w:t>
      </w:r>
    </w:p>
    <w:p w14:paraId="1A942AB9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4137AC2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27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FD385A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0BAD6F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750: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5AD6B61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Anterior;</w:t>
      </w:r>
    </w:p>
    <w:p w14:paraId="7A15BA0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</w:p>
    <w:p w14:paraId="2E8E4E33">
      <w:pPr>
        <w:pStyle w:val="11"/>
        <w:shd w:val="clear" w:color="auto" w:fill="FFFFFF"/>
        <w:spacing w:beforeAutospacing="0" w:afterAutospacing="0" w:line="276" w:lineRule="auto"/>
        <w:ind w:left="720" w:firstLine="696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3.1. Ofício nº 015/2025 – AGESG/GP – Tarifa Social Federal;</w:t>
      </w:r>
    </w:p>
    <w:p w14:paraId="245AC21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3.2. Ofício nº 016/2025 – AGESG/GP – Resposta ofício nº 11/2025;</w:t>
      </w:r>
    </w:p>
    <w:p w14:paraId="48D48B6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3.3. Ofício nº 017/2025 – AGESG/GP – Processo Administrativo nº 010/2025;</w:t>
      </w:r>
    </w:p>
    <w:p w14:paraId="1CF3C35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3.4. Ofício nº 018/2025 – AGESG/GP – Tarifa Social Federal.</w:t>
      </w:r>
    </w:p>
    <w:p w14:paraId="4E9A5FF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13603B6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4.1. Ofício nº 032/2025 – SEMAD – Cópia de Parecer jurídico nº 100/2025.</w:t>
      </w:r>
    </w:p>
    <w:p w14:paraId="6DD3D2D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724CFFB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5.1. Memorando nº 004/2025 – AGESG/GP – Anteprojeto de Lei nº 004/2025.</w:t>
      </w:r>
    </w:p>
    <w:p w14:paraId="0EFBC9F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Conselho.</w:t>
      </w:r>
    </w:p>
    <w:p w14:paraId="6C7F7CD1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7. Assuntos Gerais.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71E43C55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BEB83F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7533452B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26 de março 2025.</w:t>
      </w:r>
    </w:p>
    <w:p w14:paraId="4AF16EA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2B2F6D4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57F86B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185F2EF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1699541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33C6741">
      <w:pPr>
        <w:rPr>
          <w:color w:val="000000"/>
          <w:shd w:val="clear" w:color="auto" w:fill="FFFFFF"/>
        </w:rPr>
      </w:pPr>
    </w:p>
    <w:p w14:paraId="0F51DB1E">
      <w:pPr>
        <w:rPr>
          <w:color w:val="000000"/>
          <w:shd w:val="clear" w:color="auto" w:fill="FFFFFF"/>
        </w:rPr>
      </w:pPr>
    </w:p>
    <w:p w14:paraId="524FD1B5">
      <w:pPr>
        <w:rPr>
          <w:color w:val="000000"/>
          <w:shd w:val="clear" w:color="auto" w:fill="FFFFFF"/>
        </w:rPr>
      </w:pPr>
    </w:p>
    <w:p w14:paraId="5B2CF55A">
      <w:pPr>
        <w:rPr>
          <w:color w:val="000000"/>
          <w:shd w:val="clear" w:color="auto" w:fill="FFFFFF"/>
        </w:rPr>
      </w:pPr>
    </w:p>
    <w:p w14:paraId="66CD6D69">
      <w:pPr>
        <w:rPr>
          <w:color w:val="000000"/>
          <w:shd w:val="clear" w:color="auto" w:fill="FFFFFF"/>
        </w:rPr>
      </w:pPr>
    </w:p>
    <w:p w14:paraId="71EB4EAD">
      <w:pPr>
        <w:rPr>
          <w:color w:val="000000"/>
          <w:shd w:val="clear" w:color="auto" w:fill="FFFFFF"/>
        </w:rPr>
      </w:pPr>
    </w:p>
    <w:p w14:paraId="6B363483">
      <w:pPr>
        <w:rPr>
          <w:color w:val="000000"/>
          <w:shd w:val="clear" w:color="auto" w:fill="FFFFFF"/>
        </w:rPr>
      </w:pPr>
    </w:p>
    <w:p w14:paraId="19897490">
      <w:pPr>
        <w:rPr>
          <w:color w:val="000000"/>
          <w:shd w:val="clear" w:color="auto" w:fill="FFFFFF"/>
        </w:rPr>
      </w:pPr>
    </w:p>
    <w:p w14:paraId="49496C3D">
      <w:pPr>
        <w:rPr>
          <w:color w:val="000000"/>
          <w:shd w:val="clear" w:color="auto" w:fill="FFFFFF"/>
        </w:rPr>
      </w:pPr>
    </w:p>
    <w:p w14:paraId="20CA3548">
      <w:pPr>
        <w:rPr>
          <w:color w:val="000000"/>
          <w:shd w:val="clear" w:color="auto" w:fill="FFFFFF"/>
        </w:rPr>
      </w:pPr>
    </w:p>
    <w:p w14:paraId="086ACBD3">
      <w:pPr>
        <w:rPr>
          <w:color w:val="000000"/>
          <w:shd w:val="clear" w:color="auto" w:fill="FFFFFF"/>
        </w:rPr>
      </w:pPr>
    </w:p>
    <w:p w14:paraId="041A07C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5A8A0D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752</w:t>
      </w:r>
    </w:p>
    <w:p w14:paraId="612EA873">
      <w:pPr>
        <w:shd w:val="clear" w:color="auto" w:fill="FFFFFF"/>
        <w:spacing w:line="276" w:lineRule="auto"/>
        <w:jc w:val="center"/>
        <w:rPr>
          <w:color w:val="000000"/>
        </w:rPr>
      </w:pPr>
    </w:p>
    <w:p w14:paraId="56012FE6">
      <w:pPr>
        <w:spacing w:after="120"/>
        <w:outlineLvl w:val="0"/>
      </w:pPr>
      <w:r>
        <w:t>Data: 27 de março de 2025</w:t>
      </w:r>
    </w:p>
    <w:p w14:paraId="06976885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5"/>
        <w:gridCol w:w="3031"/>
        <w:gridCol w:w="2977"/>
        <w:gridCol w:w="241"/>
      </w:tblGrid>
      <w:tr w14:paraId="594C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61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</w:tr>
      <w:tr w14:paraId="78C18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5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02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C7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6821EE58"/>
        </w:tc>
      </w:tr>
      <w:tr w14:paraId="72572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1F3B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EEE1">
            <w:pPr>
              <w:jc w:val="center"/>
            </w:pPr>
            <w:r>
              <w:t>Conselheiro 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3FC6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F873DB5"/>
        </w:tc>
      </w:tr>
      <w:tr w14:paraId="7ADDE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5348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B09E">
            <w:pPr>
              <w:jc w:val="center"/>
            </w:pPr>
            <w:r>
              <w:t>Conselheiro Vice-Presidente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D97D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1C698BA"/>
        </w:tc>
      </w:tr>
      <w:tr w14:paraId="46AF6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853C7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C87E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636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44BB018"/>
        </w:tc>
      </w:tr>
      <w:tr w14:paraId="5DD0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E50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946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CB0A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571121E"/>
        </w:tc>
      </w:tr>
      <w:tr w14:paraId="6BECB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630C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9CAE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A223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82F5C18"/>
        </w:tc>
      </w:tr>
    </w:tbl>
    <w:p w14:paraId="74070076">
      <w:pPr>
        <w:rPr>
          <w:b/>
          <w:bCs/>
          <w:color w:val="000000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855"/>
        <w:gridCol w:w="3057"/>
      </w:tblGrid>
      <w:tr w14:paraId="46EAA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9A9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1B75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0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AD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F95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72C1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0F96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E944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B16B">
            <w:pPr>
              <w:jc w:val="center"/>
              <w:rPr>
                <w:color w:val="000000"/>
              </w:rPr>
            </w:pPr>
          </w:p>
        </w:tc>
      </w:tr>
      <w:tr w14:paraId="7C382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574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1662"/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69468">
            <w:pPr>
              <w:jc w:val="center"/>
              <w:rPr>
                <w:color w:val="000000"/>
              </w:rPr>
            </w:pPr>
          </w:p>
        </w:tc>
      </w:tr>
      <w:tr w14:paraId="40EEA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ACE6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A53B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B2AE">
            <w:pPr>
              <w:jc w:val="center"/>
              <w:rPr>
                <w:color w:val="000000"/>
              </w:rPr>
            </w:pPr>
          </w:p>
        </w:tc>
      </w:tr>
      <w:tr w14:paraId="47842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739F8">
            <w:pPr>
              <w:spacing w:beforeAutospacing="1" w:line="360" w:lineRule="auto"/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933E">
            <w:pPr>
              <w:jc w:val="center"/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9B8C">
            <w:pPr>
              <w:jc w:val="center"/>
              <w:rPr>
                <w:color w:val="000000"/>
              </w:rPr>
            </w:pPr>
          </w:p>
        </w:tc>
      </w:tr>
      <w:tr w14:paraId="0E5BB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9FA4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4836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63853">
            <w:pPr>
              <w:rPr>
                <w:color w:val="000000"/>
              </w:rPr>
            </w:pPr>
          </w:p>
        </w:tc>
      </w:tr>
    </w:tbl>
    <w:p w14:paraId="6FF755D6">
      <w:pPr>
        <w:rPr>
          <w:color w:val="000000"/>
          <w:shd w:val="clear" w:color="auto" w:fill="FFFFFF"/>
        </w:rPr>
      </w:pPr>
    </w:p>
    <w:p w14:paraId="7EA4F62A">
      <w:pPr>
        <w:rPr>
          <w:color w:val="000000"/>
          <w:shd w:val="clear" w:color="auto" w:fill="FFFFFF"/>
        </w:rPr>
      </w:pPr>
      <w:r>
        <w:br w:type="page"/>
      </w:r>
    </w:p>
    <w:p w14:paraId="19849A2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F1B8000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753</w:t>
      </w:r>
    </w:p>
    <w:p w14:paraId="2D0A36B3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BE13B6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31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março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AB1D2F7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2F705B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752: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39A2982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Anterior.</w:t>
      </w:r>
    </w:p>
    <w:p w14:paraId="2DB471E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expedidas.</w:t>
      </w:r>
    </w:p>
    <w:p w14:paraId="7E8375C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144B181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4.1. Ofício nº 036/2025 – SEMAD – Reajuste da tarifa de transporte coletivo rural.</w:t>
      </w:r>
    </w:p>
    <w:p w14:paraId="1FE8AD8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 Matérias para deliberação:</w:t>
      </w:r>
    </w:p>
    <w:p w14:paraId="3C561F8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5.1. Processo Administrativo nº 040/2024 – Ouvidoria – Registro de ocorrência nº 022/2024.</w:t>
      </w:r>
    </w:p>
    <w:p w14:paraId="4F05930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 Manifestação do Conselho.</w:t>
      </w:r>
    </w:p>
    <w:p w14:paraId="23E66AD5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7. Assuntos Gerais.</w:t>
      </w:r>
    </w:p>
    <w:p w14:paraId="599D2772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7CFF37D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60E6E33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28 de março 2025.</w:t>
      </w:r>
    </w:p>
    <w:p w14:paraId="52A689C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5A0126D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93B9D6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7F128B6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057BBD2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7133715">
      <w:pPr>
        <w:rPr>
          <w:color w:val="000000"/>
          <w:shd w:val="clear" w:color="auto" w:fill="FFFFFF"/>
        </w:rPr>
      </w:pPr>
    </w:p>
    <w:p w14:paraId="37352541">
      <w:pPr>
        <w:rPr>
          <w:color w:val="000000"/>
          <w:shd w:val="clear" w:color="auto" w:fill="FFFFFF"/>
        </w:rPr>
      </w:pPr>
    </w:p>
    <w:p w14:paraId="0CE2F593">
      <w:pPr>
        <w:rPr>
          <w:color w:val="000000"/>
          <w:shd w:val="clear" w:color="auto" w:fill="FFFFFF"/>
        </w:rPr>
      </w:pPr>
    </w:p>
    <w:p w14:paraId="79F3BC66">
      <w:pPr>
        <w:rPr>
          <w:color w:val="000000"/>
          <w:shd w:val="clear" w:color="auto" w:fill="FFFFFF"/>
        </w:rPr>
      </w:pPr>
    </w:p>
    <w:p w14:paraId="168F9782">
      <w:pPr>
        <w:rPr>
          <w:color w:val="000000"/>
          <w:shd w:val="clear" w:color="auto" w:fill="FFFFFF"/>
        </w:rPr>
      </w:pPr>
    </w:p>
    <w:p w14:paraId="1DB412D9">
      <w:pPr>
        <w:rPr>
          <w:color w:val="000000"/>
          <w:shd w:val="clear" w:color="auto" w:fill="FFFFFF"/>
        </w:rPr>
      </w:pPr>
    </w:p>
    <w:p w14:paraId="2043C049">
      <w:pPr>
        <w:rPr>
          <w:color w:val="000000"/>
          <w:shd w:val="clear" w:color="auto" w:fill="FFFFFF"/>
        </w:rPr>
      </w:pPr>
    </w:p>
    <w:p w14:paraId="623485DC">
      <w:pPr>
        <w:rPr>
          <w:color w:val="000000"/>
          <w:shd w:val="clear" w:color="auto" w:fill="FFFFFF"/>
        </w:rPr>
      </w:pPr>
    </w:p>
    <w:p w14:paraId="140044DB">
      <w:pPr>
        <w:rPr>
          <w:color w:val="000000"/>
          <w:shd w:val="clear" w:color="auto" w:fill="FFFFFF"/>
        </w:rPr>
      </w:pPr>
    </w:p>
    <w:p w14:paraId="695E49AB">
      <w:pPr>
        <w:rPr>
          <w:color w:val="000000"/>
          <w:shd w:val="clear" w:color="auto" w:fill="FFFFFF"/>
        </w:rPr>
      </w:pPr>
    </w:p>
    <w:p w14:paraId="613D033B">
      <w:pPr>
        <w:rPr>
          <w:color w:val="000000"/>
          <w:shd w:val="clear" w:color="auto" w:fill="FFFFFF"/>
        </w:rPr>
      </w:pPr>
    </w:p>
    <w:p w14:paraId="7CB1CDAA">
      <w:pPr>
        <w:rPr>
          <w:color w:val="000000"/>
          <w:shd w:val="clear" w:color="auto" w:fill="FFFFFF"/>
        </w:rPr>
      </w:pPr>
    </w:p>
    <w:p w14:paraId="4C2BEDC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C4E421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753</w:t>
      </w:r>
    </w:p>
    <w:p w14:paraId="714B234E">
      <w:pPr>
        <w:shd w:val="clear" w:color="auto" w:fill="FFFFFF"/>
        <w:spacing w:line="276" w:lineRule="auto"/>
        <w:jc w:val="center"/>
        <w:rPr>
          <w:color w:val="000000"/>
        </w:rPr>
      </w:pPr>
    </w:p>
    <w:p w14:paraId="6A966031">
      <w:pPr>
        <w:spacing w:after="120"/>
        <w:outlineLvl w:val="0"/>
      </w:pPr>
      <w:r>
        <w:t>Data: 31 de março de 2025</w:t>
      </w:r>
    </w:p>
    <w:p w14:paraId="25F5378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8C13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10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65CEC750"/>
        </w:tc>
      </w:tr>
      <w:tr w14:paraId="39AF7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62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F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C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0A7806F4"/>
        </w:tc>
      </w:tr>
      <w:tr w14:paraId="5BC72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F7A50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42036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4869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F7C39ED"/>
        </w:tc>
      </w:tr>
      <w:tr w14:paraId="1494B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0D7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B25B7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A4E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80C8D46"/>
        </w:tc>
      </w:tr>
      <w:tr w14:paraId="2EDF7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CAE8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EFDC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6B30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A3DC5F0"/>
        </w:tc>
      </w:tr>
      <w:tr w14:paraId="72C70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3520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DFE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7C3A6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EC97CD6"/>
        </w:tc>
      </w:tr>
      <w:tr w14:paraId="534A7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0BB8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81287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73A6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9008064"/>
        </w:tc>
      </w:tr>
    </w:tbl>
    <w:p w14:paraId="6B6D2104">
      <w:pPr>
        <w:rPr>
          <w:b/>
          <w:bCs/>
          <w:color w:val="000000"/>
        </w:rPr>
      </w:pPr>
    </w:p>
    <w:tbl>
      <w:tblPr>
        <w:tblStyle w:val="3"/>
        <w:tblW w:w="49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0"/>
        <w:gridCol w:w="2826"/>
        <w:gridCol w:w="2831"/>
      </w:tblGrid>
      <w:tr w14:paraId="7A8B3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87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B5DB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D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4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C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26D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44F3">
            <w:pPr>
              <w:spacing w:beforeAutospacing="1" w:line="360" w:lineRule="auto"/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CEAC7"/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BF97">
            <w:pPr>
              <w:jc w:val="center"/>
              <w:rPr>
                <w:color w:val="000000"/>
              </w:rPr>
            </w:pPr>
          </w:p>
        </w:tc>
      </w:tr>
      <w:tr w14:paraId="4F37B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C017">
            <w:pPr>
              <w:spacing w:beforeAutospacing="1" w:line="360" w:lineRule="auto"/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931A9"/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2EB40">
            <w:pPr>
              <w:jc w:val="center"/>
              <w:rPr>
                <w:color w:val="000000"/>
              </w:rPr>
            </w:pPr>
          </w:p>
        </w:tc>
      </w:tr>
      <w:tr w14:paraId="4BF56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A97DA">
            <w:pPr>
              <w:spacing w:beforeAutospacing="1" w:line="360" w:lineRule="auto"/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5639">
            <w:pPr>
              <w:jc w:val="center"/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87BE3">
            <w:pPr>
              <w:jc w:val="center"/>
              <w:rPr>
                <w:color w:val="000000"/>
              </w:rPr>
            </w:pPr>
          </w:p>
        </w:tc>
      </w:tr>
      <w:tr w14:paraId="5AA36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41938">
            <w:pPr>
              <w:spacing w:beforeAutospacing="1" w:line="360" w:lineRule="auto"/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36B7">
            <w:pPr>
              <w:jc w:val="center"/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B4E5">
            <w:pPr>
              <w:jc w:val="center"/>
              <w:rPr>
                <w:color w:val="000000"/>
              </w:rPr>
            </w:pPr>
          </w:p>
        </w:tc>
      </w:tr>
      <w:tr w14:paraId="48271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9867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70D9">
            <w:pPr>
              <w:jc w:val="center"/>
              <w:rPr>
                <w:color w:val="000000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E2B12">
            <w:pPr>
              <w:rPr>
                <w:color w:val="000000"/>
              </w:rPr>
            </w:pPr>
          </w:p>
        </w:tc>
      </w:tr>
    </w:tbl>
    <w:p w14:paraId="1F95D27C">
      <w:pPr>
        <w:rPr>
          <w:color w:val="000000"/>
          <w:shd w:val="clear" w:color="auto" w:fill="FFFFFF"/>
        </w:rPr>
      </w:pPr>
    </w:p>
    <w:p w14:paraId="51B8A1CF">
      <w:pPr>
        <w:rPr>
          <w:color w:val="000000"/>
          <w:shd w:val="clear" w:color="auto" w:fill="FFFFFF"/>
        </w:rPr>
      </w:pPr>
      <w:r>
        <w:br w:type="page"/>
      </w:r>
    </w:p>
    <w:p w14:paraId="332455F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402E7C8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754</w:t>
      </w:r>
    </w:p>
    <w:p w14:paraId="4E82B195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6E3776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03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abril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F6753F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A0D56D8">
      <w:pPr>
        <w:pStyle w:val="11"/>
        <w:numPr>
          <w:ilvl w:val="3"/>
          <w:numId w:val="3"/>
        </w:numPr>
        <w:shd w:val="clear" w:color="auto" w:fill="FFFFFF"/>
        <w:spacing w:beforeAutospacing="0" w:afterAutospacing="0" w:line="276" w:lineRule="auto"/>
        <w:ind w:left="0" w:firstLine="851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Reunião com representantes da empresa concessionária de água e esgotamento sanitário – São Gabriel Saneamento:</w:t>
      </w:r>
    </w:p>
    <w:p w14:paraId="0CC958B7">
      <w:pPr>
        <w:pStyle w:val="11"/>
        <w:numPr>
          <w:ilvl w:val="1"/>
          <w:numId w:val="4"/>
        </w:numPr>
        <w:shd w:val="clear" w:color="auto" w:fill="FFFFFF"/>
        <w:spacing w:beforeAutospacing="0" w:afterAutospacing="0" w:line="276" w:lineRule="auto"/>
        <w:ind w:left="851" w:firstLine="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Pauta apresentada pela concessionária:</w:t>
      </w:r>
    </w:p>
    <w:p w14:paraId="235D1975">
      <w:pPr>
        <w:pStyle w:val="11"/>
        <w:numPr>
          <w:ilvl w:val="2"/>
          <w:numId w:val="4"/>
        </w:numPr>
        <w:shd w:val="clear" w:color="auto" w:fill="FFFFFF"/>
        <w:spacing w:beforeAutospacing="0" w:afterAutospacing="0" w:line="276" w:lineRule="auto"/>
        <w:ind w:left="0" w:firstLine="851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Normatização dos sistemas individuais para clientes em situação de soleira negativa;</w:t>
      </w:r>
    </w:p>
    <w:p w14:paraId="45A66117">
      <w:pPr>
        <w:pStyle w:val="11"/>
        <w:numPr>
          <w:ilvl w:val="2"/>
          <w:numId w:val="4"/>
        </w:numPr>
        <w:shd w:val="clear" w:color="auto" w:fill="FFFFFF"/>
        <w:spacing w:beforeAutospacing="0" w:afterAutospacing="0" w:line="276" w:lineRule="auto"/>
        <w:ind w:left="851" w:firstLine="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Processos administrativos nº 017/2024 e 018/2024.</w:t>
      </w:r>
    </w:p>
    <w:p w14:paraId="1AE7830E">
      <w:pPr>
        <w:pStyle w:val="11"/>
        <w:shd w:val="clear" w:color="auto" w:fill="FFFFFF"/>
        <w:spacing w:beforeAutospacing="0" w:afterAutospacing="0" w:line="276" w:lineRule="auto"/>
        <w:ind w:left="1571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E9B5F71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9A9441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02 de abril 2025.</w:t>
      </w:r>
    </w:p>
    <w:p w14:paraId="1DA648F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0F49724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FB141F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1E3C817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123F78D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80AA173">
      <w:pPr>
        <w:rPr>
          <w:color w:val="000000"/>
          <w:shd w:val="clear" w:color="auto" w:fill="FFFFFF"/>
        </w:rPr>
      </w:pPr>
    </w:p>
    <w:p w14:paraId="3AE0831B">
      <w:pPr>
        <w:rPr>
          <w:color w:val="000000"/>
          <w:shd w:val="clear" w:color="auto" w:fill="FFFFFF"/>
        </w:rPr>
      </w:pPr>
    </w:p>
    <w:p w14:paraId="521283D7">
      <w:pPr>
        <w:rPr>
          <w:color w:val="000000"/>
          <w:shd w:val="clear" w:color="auto" w:fill="FFFFFF"/>
        </w:rPr>
      </w:pPr>
    </w:p>
    <w:p w14:paraId="2B58B190">
      <w:pPr>
        <w:rPr>
          <w:color w:val="000000"/>
          <w:shd w:val="clear" w:color="auto" w:fill="FFFFFF"/>
        </w:rPr>
      </w:pPr>
    </w:p>
    <w:p w14:paraId="04A0AEB8">
      <w:pPr>
        <w:rPr>
          <w:color w:val="000000"/>
          <w:shd w:val="clear" w:color="auto" w:fill="FFFFFF"/>
        </w:rPr>
      </w:pPr>
    </w:p>
    <w:p w14:paraId="235B6E4F">
      <w:pPr>
        <w:rPr>
          <w:color w:val="000000"/>
          <w:shd w:val="clear" w:color="auto" w:fill="FFFFFF"/>
        </w:rPr>
      </w:pPr>
    </w:p>
    <w:p w14:paraId="05A39FA6">
      <w:pPr>
        <w:rPr>
          <w:color w:val="000000"/>
          <w:shd w:val="clear" w:color="auto" w:fill="FFFFFF"/>
        </w:rPr>
      </w:pPr>
    </w:p>
    <w:p w14:paraId="713059B3">
      <w:pPr>
        <w:rPr>
          <w:color w:val="000000"/>
          <w:shd w:val="clear" w:color="auto" w:fill="FFFFFF"/>
        </w:rPr>
      </w:pPr>
    </w:p>
    <w:p w14:paraId="66EE2348">
      <w:pPr>
        <w:rPr>
          <w:color w:val="000000"/>
          <w:shd w:val="clear" w:color="auto" w:fill="FFFFFF"/>
        </w:rPr>
      </w:pPr>
    </w:p>
    <w:p w14:paraId="58CC79B7">
      <w:pPr>
        <w:rPr>
          <w:color w:val="000000"/>
          <w:shd w:val="clear" w:color="auto" w:fill="FFFFFF"/>
        </w:rPr>
      </w:pPr>
      <w:r>
        <w:br w:type="page"/>
      </w:r>
    </w:p>
    <w:p w14:paraId="3766454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97CD94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754</w:t>
      </w:r>
    </w:p>
    <w:p w14:paraId="75A7ADB6">
      <w:pPr>
        <w:shd w:val="clear" w:color="auto" w:fill="FFFFFF"/>
        <w:spacing w:line="276" w:lineRule="auto"/>
        <w:jc w:val="center"/>
        <w:rPr>
          <w:color w:val="000000"/>
        </w:rPr>
      </w:pPr>
    </w:p>
    <w:p w14:paraId="3CC01F2C">
      <w:pPr>
        <w:spacing w:after="120"/>
        <w:outlineLvl w:val="0"/>
      </w:pPr>
      <w:r>
        <w:t>Data: 03 de abril de 2025</w:t>
      </w:r>
    </w:p>
    <w:p w14:paraId="31789ECC">
      <w:pPr>
        <w:tabs>
          <w:tab w:val="left" w:pos="1134"/>
        </w:tabs>
        <w:jc w:val="both"/>
      </w:pPr>
      <w:r>
        <w:t>Registro de presenças:</w:t>
      </w:r>
    </w:p>
    <w:p w14:paraId="7B70BA58">
      <w:pPr>
        <w:tabs>
          <w:tab w:val="left" w:pos="1134"/>
        </w:tabs>
        <w:jc w:val="both"/>
      </w:pP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9"/>
        <w:gridCol w:w="3108"/>
        <w:gridCol w:w="3206"/>
        <w:gridCol w:w="241"/>
      </w:tblGrid>
      <w:tr w14:paraId="43CC5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9B1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29" w:type="dxa"/>
          </w:tcPr>
          <w:p w14:paraId="3F12802F"/>
        </w:tc>
      </w:tr>
      <w:tr w14:paraId="2C64D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E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C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5F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29" w:type="dxa"/>
          </w:tcPr>
          <w:p w14:paraId="1B97DF79"/>
        </w:tc>
      </w:tr>
      <w:tr w14:paraId="68F0A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93380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715E">
            <w:pPr>
              <w:jc w:val="center"/>
            </w:pPr>
            <w:r>
              <w:t>Conselheiro Presidente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F0202">
            <w:pPr>
              <w:ind w:right="-256"/>
              <w:rPr>
                <w:color w:val="000000"/>
              </w:rPr>
            </w:pPr>
          </w:p>
        </w:tc>
        <w:tc>
          <w:tcPr>
            <w:tcW w:w="229" w:type="dxa"/>
          </w:tcPr>
          <w:p w14:paraId="1EACDEEB"/>
        </w:tc>
      </w:tr>
      <w:tr w14:paraId="21441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D22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301F9">
            <w:pPr>
              <w:jc w:val="center"/>
            </w:pPr>
            <w:r>
              <w:t>Conselheiro Vice-Presidente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F7A1C">
            <w:pPr>
              <w:rPr>
                <w:color w:val="000000"/>
              </w:rPr>
            </w:pPr>
          </w:p>
        </w:tc>
        <w:tc>
          <w:tcPr>
            <w:tcW w:w="229" w:type="dxa"/>
          </w:tcPr>
          <w:p w14:paraId="731C570A"/>
        </w:tc>
      </w:tr>
      <w:tr w14:paraId="01A0A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1C79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26AC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870B9">
            <w:pPr>
              <w:rPr>
                <w:color w:val="000000"/>
              </w:rPr>
            </w:pPr>
          </w:p>
        </w:tc>
        <w:tc>
          <w:tcPr>
            <w:tcW w:w="229" w:type="dxa"/>
          </w:tcPr>
          <w:p w14:paraId="22D933B0"/>
        </w:tc>
      </w:tr>
      <w:tr w14:paraId="0E5C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B41B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4B1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745A">
            <w:pPr>
              <w:rPr>
                <w:color w:val="000000"/>
              </w:rPr>
            </w:pPr>
          </w:p>
        </w:tc>
        <w:tc>
          <w:tcPr>
            <w:tcW w:w="229" w:type="dxa"/>
          </w:tcPr>
          <w:p w14:paraId="53B97F7B"/>
        </w:tc>
      </w:tr>
      <w:tr w14:paraId="1D05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343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F55A9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5FDE6">
            <w:pPr>
              <w:rPr>
                <w:color w:val="000000"/>
              </w:rPr>
            </w:pPr>
          </w:p>
        </w:tc>
        <w:tc>
          <w:tcPr>
            <w:tcW w:w="229" w:type="dxa"/>
          </w:tcPr>
          <w:p w14:paraId="528A41A9"/>
        </w:tc>
      </w:tr>
    </w:tbl>
    <w:p w14:paraId="04821693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7"/>
        <w:gridCol w:w="3089"/>
        <w:gridCol w:w="3231"/>
      </w:tblGrid>
      <w:tr w14:paraId="1ABE3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8AB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B8EC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8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A9B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A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06B6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85879">
            <w:pPr>
              <w:spacing w:beforeAutospacing="1" w:line="360" w:lineRule="auto"/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0615"/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10B4D">
            <w:pPr>
              <w:jc w:val="center"/>
              <w:rPr>
                <w:color w:val="000000"/>
              </w:rPr>
            </w:pPr>
          </w:p>
        </w:tc>
      </w:tr>
      <w:tr w14:paraId="138FF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39F4">
            <w:pPr>
              <w:spacing w:beforeAutospacing="1" w:line="360" w:lineRule="auto"/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027B"/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61568">
            <w:pPr>
              <w:jc w:val="center"/>
              <w:rPr>
                <w:color w:val="000000"/>
              </w:rPr>
            </w:pPr>
          </w:p>
        </w:tc>
      </w:tr>
      <w:tr w14:paraId="07A48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B289">
            <w:pPr>
              <w:spacing w:beforeAutospacing="1" w:line="360" w:lineRule="auto"/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4EB51">
            <w:pPr>
              <w:jc w:val="center"/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44916">
            <w:pPr>
              <w:jc w:val="center"/>
              <w:rPr>
                <w:color w:val="000000"/>
              </w:rPr>
            </w:pPr>
          </w:p>
        </w:tc>
      </w:tr>
      <w:tr w14:paraId="684C67E8">
        <w:trPr>
          <w:trHeight w:val="591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4E41">
            <w:pPr>
              <w:spacing w:beforeAutospacing="1" w:line="360" w:lineRule="auto"/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3F505">
            <w:pPr>
              <w:jc w:val="center"/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9FC0">
            <w:pPr>
              <w:jc w:val="center"/>
              <w:rPr>
                <w:color w:val="000000"/>
              </w:rPr>
            </w:pPr>
          </w:p>
        </w:tc>
      </w:tr>
      <w:tr w14:paraId="1F574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235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7CEAC">
            <w:pPr>
              <w:jc w:val="center"/>
              <w:rPr>
                <w:color w:val="000000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05EF2">
            <w:pPr>
              <w:rPr>
                <w:color w:val="000000"/>
              </w:rPr>
            </w:pPr>
          </w:p>
        </w:tc>
      </w:tr>
    </w:tbl>
    <w:p w14:paraId="7278AD27">
      <w:pPr>
        <w:rPr>
          <w:color w:val="000000"/>
          <w:shd w:val="clear" w:color="auto" w:fill="FFFFFF"/>
        </w:rPr>
      </w:pPr>
    </w:p>
    <w:p w14:paraId="1A97A3F6">
      <w:pPr>
        <w:rPr>
          <w:color w:val="000000"/>
          <w:shd w:val="clear" w:color="auto" w:fill="FFFFFF"/>
        </w:rPr>
      </w:pPr>
      <w:r>
        <w:br w:type="page"/>
      </w:r>
    </w:p>
    <w:p w14:paraId="4679D25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A86E909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755</w:t>
      </w:r>
    </w:p>
    <w:p w14:paraId="34A6D629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F72BF34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08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abril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01E25B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F992EF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753: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42AB01E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Anterior.</w:t>
      </w:r>
    </w:p>
    <w:p w14:paraId="3575151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</w:p>
    <w:p w14:paraId="67B8190E">
      <w:pPr>
        <w:pStyle w:val="11"/>
        <w:shd w:val="clear" w:color="auto" w:fill="FFFFFF"/>
        <w:spacing w:beforeAutospacing="0" w:afterAutospacing="0" w:line="276" w:lineRule="auto"/>
        <w:ind w:left="720" w:firstLine="69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3.1. Ofício nº 020/2025 – AGESG/GP – Soluções alternativas individuais;</w:t>
      </w:r>
    </w:p>
    <w:p w14:paraId="1CA62347">
      <w:pPr>
        <w:pStyle w:val="11"/>
        <w:shd w:val="clear" w:color="auto" w:fill="FFFFFF"/>
        <w:spacing w:beforeAutospacing="0" w:afterAutospacing="0" w:line="276" w:lineRule="auto"/>
        <w:ind w:left="720" w:firstLine="69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3.2. Ofício nº 021/2025 – AGESG/GP – Reajuste tarifa transporte coletivo rural.</w:t>
      </w:r>
    </w:p>
    <w:p w14:paraId="2CA4119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2D42B90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4.1. Ofício nº 076/2025 – São Gabriel Saneamento – Decisão judicial PAD nº 017/2024 e 018/2024;</w:t>
      </w:r>
    </w:p>
    <w:p w14:paraId="73C1E53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4.2. Ofício nº 101/2025 – GAPRE – Cópia de Decreto Executivo quanto a manutenção do percentual.</w:t>
      </w:r>
    </w:p>
    <w:p w14:paraId="708433D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 Matérias para deliberação:</w:t>
      </w:r>
    </w:p>
    <w:p w14:paraId="1AC6BC4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5.1. Processo Administrativo nº 045/2024 – Ouvidoria – Registro de ocorrência nº 027/2024.</w:t>
      </w:r>
    </w:p>
    <w:p w14:paraId="553156D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5.2. Memorando interno nº 006/2025 – AGESG/GP – Conclusão consulta nº 11.561/2025 – DPM.</w:t>
      </w:r>
    </w:p>
    <w:p w14:paraId="60DD63A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 Manifestação do Conselho.</w:t>
      </w:r>
    </w:p>
    <w:p w14:paraId="2844C693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7. Assuntos Gerais.</w:t>
      </w:r>
    </w:p>
    <w:p w14:paraId="7182C520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40D140A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6AA3364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07 de abril de 2025.</w:t>
      </w:r>
    </w:p>
    <w:p w14:paraId="3A824C4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3B6496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32A613C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3BE127D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7C161D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60D3DBBC">
      <w:pPr>
        <w:rPr>
          <w:color w:val="000000"/>
          <w:shd w:val="clear" w:color="auto" w:fill="FFFFFF"/>
        </w:rPr>
      </w:pPr>
    </w:p>
    <w:p w14:paraId="3AA19895">
      <w:pPr>
        <w:rPr>
          <w:color w:val="000000"/>
          <w:shd w:val="clear" w:color="auto" w:fill="FFFFFF"/>
        </w:rPr>
      </w:pPr>
    </w:p>
    <w:p w14:paraId="64676B70">
      <w:pPr>
        <w:rPr>
          <w:color w:val="000000"/>
          <w:shd w:val="clear" w:color="auto" w:fill="FFFFFF"/>
        </w:rPr>
      </w:pPr>
    </w:p>
    <w:p w14:paraId="6E918353">
      <w:pPr>
        <w:rPr>
          <w:color w:val="000000"/>
          <w:shd w:val="clear" w:color="auto" w:fill="FFFFFF"/>
        </w:rPr>
      </w:pPr>
    </w:p>
    <w:p w14:paraId="5F67E69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006D86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755</w:t>
      </w:r>
    </w:p>
    <w:p w14:paraId="11A87FD9">
      <w:pPr>
        <w:shd w:val="clear" w:color="auto" w:fill="FFFFFF"/>
        <w:spacing w:line="276" w:lineRule="auto"/>
        <w:jc w:val="center"/>
        <w:rPr>
          <w:color w:val="000000"/>
        </w:rPr>
      </w:pPr>
    </w:p>
    <w:p w14:paraId="083D638E">
      <w:pPr>
        <w:spacing w:after="120"/>
        <w:outlineLvl w:val="0"/>
      </w:pPr>
      <w:r>
        <w:t>Data: 08 de abril de 2025</w:t>
      </w:r>
    </w:p>
    <w:p w14:paraId="3620E925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CA52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D10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4F9D3272"/>
        </w:tc>
      </w:tr>
      <w:tr w14:paraId="0961A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A40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6B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25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290D96DF"/>
        </w:tc>
      </w:tr>
      <w:tr w14:paraId="7DE09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1F9EB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63AB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72E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2861BAD"/>
        </w:tc>
      </w:tr>
      <w:tr w14:paraId="105E8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C5A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6147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BC0F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2494811"/>
        </w:tc>
      </w:tr>
      <w:tr w14:paraId="5D1F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D649F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D6F7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8AC3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83324FF"/>
        </w:tc>
      </w:tr>
      <w:tr w14:paraId="66CF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5E28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0B2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3A24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CE5CC00"/>
        </w:tc>
      </w:tr>
      <w:tr w14:paraId="0D77E6F1"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554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0CA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8C0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080EFB0"/>
        </w:tc>
      </w:tr>
    </w:tbl>
    <w:p w14:paraId="4BE36146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DFBB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79D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4A09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1F4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D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853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1218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E10D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411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5483F">
            <w:pPr>
              <w:jc w:val="center"/>
              <w:rPr>
                <w:color w:val="000000"/>
              </w:rPr>
            </w:pPr>
          </w:p>
        </w:tc>
      </w:tr>
      <w:tr w14:paraId="18782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011F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EE60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BB9EA">
            <w:pPr>
              <w:jc w:val="center"/>
              <w:rPr>
                <w:color w:val="000000"/>
              </w:rPr>
            </w:pPr>
          </w:p>
        </w:tc>
      </w:tr>
      <w:tr w14:paraId="514D3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225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BCDA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7722">
            <w:pPr>
              <w:jc w:val="center"/>
              <w:rPr>
                <w:color w:val="000000"/>
              </w:rPr>
            </w:pPr>
          </w:p>
        </w:tc>
      </w:tr>
      <w:tr w14:paraId="0EDB9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3952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DD01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4AA72">
            <w:pPr>
              <w:jc w:val="center"/>
              <w:rPr>
                <w:color w:val="000000"/>
              </w:rPr>
            </w:pPr>
          </w:p>
        </w:tc>
      </w:tr>
      <w:tr w14:paraId="201E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B2B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291F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59480">
            <w:pPr>
              <w:rPr>
                <w:color w:val="000000"/>
              </w:rPr>
            </w:pPr>
          </w:p>
        </w:tc>
      </w:tr>
    </w:tbl>
    <w:p w14:paraId="5FECC2B8">
      <w:pPr>
        <w:rPr>
          <w:color w:val="000000"/>
          <w:shd w:val="clear" w:color="auto" w:fill="FFFFFF"/>
        </w:rPr>
      </w:pPr>
    </w:p>
    <w:p w14:paraId="18F6E650">
      <w:pPr>
        <w:rPr>
          <w:color w:val="000000"/>
          <w:shd w:val="clear" w:color="auto" w:fill="FFFFFF"/>
        </w:rPr>
      </w:pPr>
      <w:r>
        <w:br w:type="page"/>
      </w:r>
    </w:p>
    <w:p w14:paraId="52EE39E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82FCDD3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756</w:t>
      </w:r>
    </w:p>
    <w:p w14:paraId="7CF7E400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4CF2D7B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extraordinária,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10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abril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B4ABAA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CE6BE4F">
      <w:pPr>
        <w:pStyle w:val="11"/>
        <w:numPr>
          <w:ilvl w:val="3"/>
          <w:numId w:val="5"/>
        </w:numPr>
        <w:shd w:val="clear" w:color="auto" w:fill="FFFFFF"/>
        <w:spacing w:beforeAutospacing="0" w:afterAutospacing="0" w:line="276" w:lineRule="auto"/>
        <w:ind w:left="0" w:firstLine="709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Reunião com o Secretário de Segurança e Cidadania.</w:t>
      </w:r>
    </w:p>
    <w:p w14:paraId="5B1F8DED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Pauta: </w:t>
      </w:r>
      <w:r>
        <w:rPr>
          <w:color w:val="000000"/>
          <w:sz w:val="26"/>
          <w:szCs w:val="26"/>
          <w:shd w:val="clear" w:color="auto" w:fill="FFFFFF"/>
          <w:lang w:val="pt-BR"/>
        </w:rPr>
        <w:t>Reajuste do transporte coletivo rural;</w:t>
      </w:r>
    </w:p>
    <w:p w14:paraId="6494A3E6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560907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493CE65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09 de abril de 2025.</w:t>
      </w:r>
    </w:p>
    <w:p w14:paraId="4561E15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570FA37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DFF280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10AEA06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164C7AC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F0F7C64">
      <w:pPr>
        <w:rPr>
          <w:color w:val="000000"/>
          <w:shd w:val="clear" w:color="auto" w:fill="FFFFFF"/>
        </w:rPr>
      </w:pPr>
    </w:p>
    <w:p w14:paraId="6023B61C">
      <w:pPr>
        <w:rPr>
          <w:color w:val="000000"/>
          <w:shd w:val="clear" w:color="auto" w:fill="FFFFFF"/>
        </w:rPr>
      </w:pPr>
      <w:r>
        <w:br w:type="page"/>
      </w:r>
    </w:p>
    <w:p w14:paraId="550E2956">
      <w:pPr>
        <w:rPr>
          <w:color w:val="000000"/>
          <w:shd w:val="clear" w:color="auto" w:fill="FFFFFF"/>
        </w:rPr>
      </w:pPr>
    </w:p>
    <w:p w14:paraId="1B54A7E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9BB073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756</w:t>
      </w:r>
    </w:p>
    <w:p w14:paraId="371093D6">
      <w:pPr>
        <w:shd w:val="clear" w:color="auto" w:fill="FFFFFF"/>
        <w:spacing w:line="276" w:lineRule="auto"/>
        <w:jc w:val="center"/>
        <w:rPr>
          <w:color w:val="000000"/>
        </w:rPr>
      </w:pPr>
    </w:p>
    <w:p w14:paraId="12043DD4">
      <w:pPr>
        <w:spacing w:after="120"/>
        <w:outlineLvl w:val="0"/>
      </w:pPr>
      <w:r>
        <w:t>Data: 10 de abril de 2025</w:t>
      </w:r>
    </w:p>
    <w:p w14:paraId="47C4B3A0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C2CA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BD1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0C037859"/>
        </w:tc>
      </w:tr>
      <w:tr w14:paraId="6AE22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16F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3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3B2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3AFF3006"/>
        </w:tc>
      </w:tr>
      <w:tr w14:paraId="12C49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219F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87FC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1A35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7152F4E"/>
        </w:tc>
      </w:tr>
      <w:tr w14:paraId="18CE3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9C2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740D5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F09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3218A94"/>
        </w:tc>
      </w:tr>
      <w:tr w14:paraId="01612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EDEF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9BEF1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F0A9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085A03D"/>
        </w:tc>
      </w:tr>
      <w:tr w14:paraId="64353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31F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5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A606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90DDF1D"/>
        </w:tc>
      </w:tr>
      <w:tr w14:paraId="75719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503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4AC5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31EC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4010034"/>
        </w:tc>
      </w:tr>
    </w:tbl>
    <w:p w14:paraId="219604F5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DD0E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E0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5AB0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AF7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230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7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5E73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7E7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6C7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7415">
            <w:pPr>
              <w:jc w:val="center"/>
              <w:rPr>
                <w:color w:val="000000"/>
              </w:rPr>
            </w:pPr>
          </w:p>
        </w:tc>
      </w:tr>
      <w:tr w14:paraId="4287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8DA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610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C604C">
            <w:pPr>
              <w:jc w:val="center"/>
              <w:rPr>
                <w:color w:val="000000"/>
              </w:rPr>
            </w:pPr>
          </w:p>
        </w:tc>
      </w:tr>
      <w:tr w14:paraId="19A32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7F7E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315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96B2">
            <w:pPr>
              <w:jc w:val="center"/>
              <w:rPr>
                <w:color w:val="000000"/>
              </w:rPr>
            </w:pPr>
          </w:p>
        </w:tc>
      </w:tr>
      <w:tr w14:paraId="657C2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25A6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27CE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F7EB1">
            <w:pPr>
              <w:jc w:val="center"/>
              <w:rPr>
                <w:color w:val="000000"/>
              </w:rPr>
            </w:pPr>
          </w:p>
        </w:tc>
      </w:tr>
      <w:tr w14:paraId="7D33A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57E06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09574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64DA">
            <w:pPr>
              <w:rPr>
                <w:color w:val="000000"/>
              </w:rPr>
            </w:pPr>
          </w:p>
        </w:tc>
      </w:tr>
    </w:tbl>
    <w:p w14:paraId="428B4B78">
      <w:pPr>
        <w:rPr>
          <w:color w:val="000000"/>
          <w:shd w:val="clear" w:color="auto" w:fill="FFFFFF"/>
        </w:rPr>
      </w:pPr>
    </w:p>
    <w:p w14:paraId="74DB09F1">
      <w:pPr>
        <w:rPr>
          <w:color w:val="000000"/>
          <w:shd w:val="clear" w:color="auto" w:fill="FFFFFF"/>
        </w:rPr>
      </w:pPr>
      <w:r>
        <w:br w:type="page"/>
      </w:r>
    </w:p>
    <w:p w14:paraId="12194A1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F3CA27B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757</w:t>
      </w:r>
    </w:p>
    <w:p w14:paraId="04323D20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65FB298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17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abril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10:30h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0532D02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1F2A3F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755: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1489B09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Anterior.</w:t>
      </w:r>
    </w:p>
    <w:p w14:paraId="0147A97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</w:p>
    <w:p w14:paraId="353CADD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73E6F89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 Matérias para deliberação:</w:t>
      </w:r>
    </w:p>
    <w:p w14:paraId="7EDC71A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5.1. Processo Administrativo nº 015/2025 – Controle – Reajuste da tarifa de transporte coletivo rural.</w:t>
      </w:r>
    </w:p>
    <w:p w14:paraId="6A0097A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 Manifestação do Conselho.</w:t>
      </w:r>
    </w:p>
    <w:p w14:paraId="33C63A2F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7. Assuntos Gerais.</w:t>
      </w:r>
    </w:p>
    <w:p w14:paraId="56B2DB1D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68CD0A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32DB72B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16 de abril de 2025.</w:t>
      </w:r>
    </w:p>
    <w:p w14:paraId="0BD8A2F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0EFEBD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F37845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6FDCE81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08C19547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05887846">
      <w:pPr>
        <w:rPr>
          <w:color w:val="000000"/>
          <w:shd w:val="clear" w:color="auto" w:fill="FFFFFF"/>
        </w:rPr>
      </w:pPr>
    </w:p>
    <w:p w14:paraId="5F7AC0BD">
      <w:pPr>
        <w:rPr>
          <w:color w:val="000000"/>
          <w:shd w:val="clear" w:color="auto" w:fill="FFFFFF"/>
        </w:rPr>
      </w:pPr>
      <w:r>
        <w:br w:type="page"/>
      </w:r>
    </w:p>
    <w:p w14:paraId="0340EC0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CAC7CF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757</w:t>
      </w:r>
    </w:p>
    <w:p w14:paraId="30424209">
      <w:pPr>
        <w:shd w:val="clear" w:color="auto" w:fill="FFFFFF"/>
        <w:spacing w:line="276" w:lineRule="auto"/>
        <w:jc w:val="center"/>
        <w:rPr>
          <w:color w:val="000000"/>
        </w:rPr>
      </w:pPr>
    </w:p>
    <w:p w14:paraId="78EC0FE2">
      <w:pPr>
        <w:spacing w:after="120"/>
        <w:outlineLvl w:val="0"/>
      </w:pPr>
      <w:r>
        <w:t>Data: 17 de abril de 2025</w:t>
      </w:r>
    </w:p>
    <w:p w14:paraId="132A4F49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7C3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52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2DD9CE12"/>
        </w:tc>
      </w:tr>
      <w:tr w14:paraId="54937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0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73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1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35D8ADE2"/>
        </w:tc>
      </w:tr>
      <w:tr w14:paraId="6A95E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9C6ED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14AAA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2A1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7DC542B"/>
        </w:tc>
      </w:tr>
      <w:tr w14:paraId="7342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905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910C8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5B00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FBFFC67"/>
        </w:tc>
      </w:tr>
      <w:tr w14:paraId="459FD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134A6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DC136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A069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1BB9DC1"/>
        </w:tc>
      </w:tr>
      <w:tr w14:paraId="0ADB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069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D9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DD22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8A3B175"/>
        </w:tc>
      </w:tr>
      <w:tr w14:paraId="63FB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3533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CFDE4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4C62F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023AEF3"/>
        </w:tc>
      </w:tr>
    </w:tbl>
    <w:p w14:paraId="3F3B5D15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C1BD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C8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9B2F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9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275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4B0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5DCB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07D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94E2">
            <w:pPr>
              <w:jc w:val="center"/>
              <w:rPr>
                <w:color w:val="000000"/>
              </w:rPr>
            </w:pPr>
          </w:p>
        </w:tc>
      </w:tr>
      <w:tr w14:paraId="3820C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291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B0B4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9E47">
            <w:pPr>
              <w:jc w:val="center"/>
              <w:rPr>
                <w:color w:val="000000"/>
              </w:rPr>
            </w:pPr>
          </w:p>
        </w:tc>
      </w:tr>
      <w:tr w14:paraId="70E9A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3BAF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8E5C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F9A4">
            <w:pPr>
              <w:jc w:val="center"/>
              <w:rPr>
                <w:color w:val="000000"/>
              </w:rPr>
            </w:pPr>
          </w:p>
        </w:tc>
      </w:tr>
      <w:tr w14:paraId="6EE66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DD96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C63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439B3">
            <w:pPr>
              <w:jc w:val="center"/>
              <w:rPr>
                <w:color w:val="000000"/>
              </w:rPr>
            </w:pPr>
          </w:p>
        </w:tc>
      </w:tr>
      <w:tr w14:paraId="2AD7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C97F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1BA06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2417">
            <w:pPr>
              <w:rPr>
                <w:color w:val="000000"/>
              </w:rPr>
            </w:pPr>
          </w:p>
        </w:tc>
      </w:tr>
    </w:tbl>
    <w:p w14:paraId="205C14D3">
      <w:pPr>
        <w:rPr>
          <w:color w:val="000000"/>
          <w:shd w:val="clear" w:color="auto" w:fill="FFFFFF"/>
        </w:rPr>
      </w:pPr>
    </w:p>
    <w:p w14:paraId="0797B168">
      <w:pPr>
        <w:rPr>
          <w:color w:val="000000"/>
          <w:shd w:val="clear" w:color="auto" w:fill="FFFFFF"/>
        </w:rPr>
      </w:pPr>
      <w:r>
        <w:br w:type="page"/>
      </w:r>
    </w:p>
    <w:p w14:paraId="617D9295">
      <w:pPr>
        <w:shd w:val="clear" w:color="auto" w:fill="FFFFFF"/>
        <w:spacing w:line="276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t>CONVOCAÇÃO</w:t>
      </w:r>
    </w:p>
    <w:p w14:paraId="296D59FD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758</w:t>
      </w:r>
    </w:p>
    <w:p w14:paraId="6321FC0D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9CF60F5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28 de </w:t>
      </w:r>
      <w:r>
        <w:rPr>
          <w:b/>
          <w:bCs/>
          <w:color w:val="000000"/>
          <w:shd w:val="clear" w:color="auto" w:fill="FFFFFF"/>
          <w:lang w:eastAsia="zh-CN"/>
        </w:rPr>
        <w:t>abril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10:30h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3C74F81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6041B9B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 Ata da Reunião Ordinária nº 757: </w:t>
      </w:r>
      <w:r>
        <w:rPr>
          <w:color w:val="000000"/>
          <w:shd w:val="clear" w:color="auto" w:fill="FFFFFF"/>
          <w:lang w:val="pt-BR"/>
        </w:rPr>
        <w:t>Apreciação, consideração e aprovação.</w:t>
      </w:r>
    </w:p>
    <w:p w14:paraId="547D8D1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Anterior.</w:t>
      </w:r>
    </w:p>
    <w:p w14:paraId="6F9BC59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45F7F7D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3.1. Ofício nº 022/2025 – AGESG/GP – Reajuste da tarifa de transporte coletivo rural;</w:t>
      </w:r>
    </w:p>
    <w:p w14:paraId="54EBBFC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3.2. Ofício nº 023/2025 – AGESG/GP – Comprovação de atendimento;</w:t>
      </w:r>
    </w:p>
    <w:p w14:paraId="7328485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3.3. Ofício nº 024/2025 – AGESG/GP – Continuidade de tramitação de projeto de lei;</w:t>
      </w:r>
    </w:p>
    <w:p w14:paraId="6B6C541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3.4. Ofício nº 025/2025 – AGESG/GP – Assinatura de termos relativo acesso aos dados.</w:t>
      </w:r>
    </w:p>
    <w:p w14:paraId="35E428B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0CFACD4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 Matérias para deliberação:</w:t>
      </w:r>
    </w:p>
    <w:p w14:paraId="0CA1B34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5.1. Processo de prestação de contas do ano de 2024;</w:t>
      </w:r>
    </w:p>
    <w:p w14:paraId="32674AC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Manifestação do Conselho.</w:t>
      </w:r>
    </w:p>
    <w:p w14:paraId="3FACF05D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7. Assuntos Gerais.</w:t>
      </w:r>
    </w:p>
    <w:p w14:paraId="688DF67A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2935863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056B4C18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25 de abril de 2025.</w:t>
      </w:r>
    </w:p>
    <w:p w14:paraId="0052F337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094924D4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5616940F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Luis Henrique Nunes Motta</w:t>
      </w:r>
    </w:p>
    <w:p w14:paraId="3B3AF0C3">
      <w:pPr>
        <w:jc w:val="center"/>
        <w:rPr>
          <w:color w:val="000000"/>
          <w:shd w:val="clear" w:color="auto" w:fill="FFFFFF"/>
          <w:lang w:eastAsia="es-UY"/>
        </w:rPr>
      </w:pPr>
      <w:bookmarkStart w:id="11" w:name="_Hlk198107990"/>
      <w:r>
        <w:rPr>
          <w:color w:val="000000"/>
          <w:shd w:val="clear" w:color="auto" w:fill="FFFFFF"/>
          <w:lang w:eastAsia="es-UY"/>
        </w:rPr>
        <w:t>Conselheiro Presidente</w:t>
      </w:r>
      <w:bookmarkEnd w:id="11"/>
    </w:p>
    <w:p w14:paraId="5F3333E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A5B985C">
      <w:pPr>
        <w:rPr>
          <w:color w:val="000000"/>
          <w:shd w:val="clear" w:color="auto" w:fill="FFFFFF"/>
        </w:rPr>
      </w:pPr>
    </w:p>
    <w:p w14:paraId="36F0E108">
      <w:pPr>
        <w:rPr>
          <w:color w:val="000000"/>
          <w:shd w:val="clear" w:color="auto" w:fill="FFFFFF"/>
        </w:rPr>
      </w:pPr>
      <w:r>
        <w:br w:type="page"/>
      </w:r>
    </w:p>
    <w:p w14:paraId="51F5C10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BFC050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758</w:t>
      </w:r>
    </w:p>
    <w:p w14:paraId="6E5AFB85">
      <w:pPr>
        <w:shd w:val="clear" w:color="auto" w:fill="FFFFFF"/>
        <w:spacing w:line="276" w:lineRule="auto"/>
        <w:jc w:val="center"/>
        <w:rPr>
          <w:color w:val="000000"/>
        </w:rPr>
      </w:pPr>
    </w:p>
    <w:p w14:paraId="33700CD0">
      <w:pPr>
        <w:spacing w:after="120"/>
        <w:outlineLvl w:val="0"/>
      </w:pPr>
      <w:r>
        <w:t>Data: 28 de abril de 2025</w:t>
      </w:r>
    </w:p>
    <w:p w14:paraId="6CA845D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FC7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AD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1F92DA22"/>
        </w:tc>
      </w:tr>
      <w:tr w14:paraId="1C8FF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380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038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8B1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1692E60B"/>
        </w:tc>
      </w:tr>
      <w:tr w14:paraId="5E167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7E0C1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2CA0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A7C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6B44DB8"/>
        </w:tc>
      </w:tr>
      <w:tr w14:paraId="7A942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956B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18A91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CAD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B1AB4BA"/>
        </w:tc>
      </w:tr>
      <w:tr w14:paraId="5FE7D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86DB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B53B4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6F98F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C309C45"/>
        </w:tc>
      </w:tr>
      <w:tr w14:paraId="79BDD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64E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C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6977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F0DA69D"/>
        </w:tc>
      </w:tr>
      <w:tr w14:paraId="4FB14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EE2F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E73D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C9E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632A359"/>
        </w:tc>
      </w:tr>
    </w:tbl>
    <w:p w14:paraId="5FF8C0E2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E8F7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93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D633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C85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6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2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019C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A81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7149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E87BA">
            <w:pPr>
              <w:jc w:val="center"/>
              <w:rPr>
                <w:color w:val="000000"/>
              </w:rPr>
            </w:pPr>
          </w:p>
        </w:tc>
      </w:tr>
      <w:tr w14:paraId="127B6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794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F951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C709">
            <w:pPr>
              <w:jc w:val="center"/>
              <w:rPr>
                <w:color w:val="000000"/>
              </w:rPr>
            </w:pPr>
          </w:p>
        </w:tc>
      </w:tr>
      <w:tr w14:paraId="336C2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F260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10B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445F2">
            <w:pPr>
              <w:jc w:val="center"/>
              <w:rPr>
                <w:color w:val="000000"/>
              </w:rPr>
            </w:pPr>
          </w:p>
        </w:tc>
      </w:tr>
      <w:tr w14:paraId="3CBD0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F4B5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774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E878">
            <w:pPr>
              <w:jc w:val="center"/>
              <w:rPr>
                <w:color w:val="000000"/>
              </w:rPr>
            </w:pPr>
          </w:p>
        </w:tc>
      </w:tr>
      <w:tr w14:paraId="5A94A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68B5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4CCFC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8A23B">
            <w:pPr>
              <w:rPr>
                <w:color w:val="000000"/>
              </w:rPr>
            </w:pPr>
          </w:p>
        </w:tc>
      </w:tr>
    </w:tbl>
    <w:p w14:paraId="137B6264">
      <w:pPr>
        <w:rPr>
          <w:color w:val="000000"/>
          <w:shd w:val="clear" w:color="auto" w:fill="FFFFFF"/>
        </w:rPr>
      </w:pPr>
    </w:p>
    <w:p w14:paraId="7F7A63E0">
      <w:pPr>
        <w:rPr>
          <w:color w:val="000000"/>
          <w:shd w:val="clear" w:color="auto" w:fill="FFFFFF"/>
        </w:rPr>
      </w:pPr>
    </w:p>
    <w:p w14:paraId="15568881">
      <w:pPr>
        <w:rPr>
          <w:color w:val="000000"/>
          <w:shd w:val="clear" w:color="auto" w:fill="FFFFFF"/>
        </w:rPr>
      </w:pPr>
    </w:p>
    <w:p w14:paraId="33BF87B8">
      <w:pPr>
        <w:rPr>
          <w:color w:val="000000"/>
          <w:shd w:val="clear" w:color="auto" w:fill="FFFFFF"/>
        </w:rPr>
      </w:pPr>
    </w:p>
    <w:p w14:paraId="55C662ED">
      <w:pPr>
        <w:rPr>
          <w:color w:val="000000"/>
          <w:shd w:val="clear" w:color="auto" w:fill="FFFFFF"/>
        </w:rPr>
      </w:pPr>
    </w:p>
    <w:p w14:paraId="36CE0A12">
      <w:pPr>
        <w:rPr>
          <w:color w:val="000000"/>
          <w:shd w:val="clear" w:color="auto" w:fill="FFFFFF"/>
        </w:rPr>
      </w:pPr>
    </w:p>
    <w:p w14:paraId="19652491">
      <w:pPr>
        <w:rPr>
          <w:color w:val="000000"/>
          <w:shd w:val="clear" w:color="auto" w:fill="FFFFFF"/>
        </w:rPr>
      </w:pPr>
    </w:p>
    <w:p w14:paraId="583881DA">
      <w:pPr>
        <w:rPr>
          <w:color w:val="000000"/>
          <w:shd w:val="clear" w:color="auto" w:fill="FFFFFF"/>
        </w:rPr>
      </w:pPr>
    </w:p>
    <w:p w14:paraId="0ADA645C">
      <w:pPr>
        <w:rPr>
          <w:color w:val="000000"/>
          <w:shd w:val="clear" w:color="auto" w:fill="FFFFFF"/>
        </w:rPr>
      </w:pPr>
    </w:p>
    <w:p w14:paraId="7748E0EE">
      <w:pPr>
        <w:rPr>
          <w:color w:val="000000"/>
          <w:shd w:val="clear" w:color="auto" w:fill="FFFFFF"/>
        </w:rPr>
      </w:pPr>
    </w:p>
    <w:p w14:paraId="41E9FD8D">
      <w:pPr>
        <w:rPr>
          <w:color w:val="000000"/>
          <w:shd w:val="clear" w:color="auto" w:fill="FFFFFF"/>
        </w:rPr>
      </w:pPr>
    </w:p>
    <w:p w14:paraId="48B0E410">
      <w:pPr>
        <w:shd w:val="clear" w:color="auto" w:fill="FFFFFF"/>
        <w:spacing w:line="276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t>CONVOCAÇÃO</w:t>
      </w:r>
    </w:p>
    <w:p w14:paraId="452A0B7C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759</w:t>
      </w:r>
    </w:p>
    <w:p w14:paraId="79076D6F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CFE2FEA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29 de </w:t>
      </w:r>
      <w:r>
        <w:rPr>
          <w:b/>
          <w:bCs/>
          <w:color w:val="000000"/>
          <w:shd w:val="clear" w:color="auto" w:fill="FFFFFF"/>
          <w:lang w:eastAsia="zh-CN"/>
        </w:rPr>
        <w:t>abril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10:30h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E80EFC3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237AD7D2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REUNIÃO COM O PRESIDENTE DA UAMOSG PARA TRATAR DA INDICAÇÃO DOS CONSELHEIROS TITULAR E SUPLENTE PARA REPRESENTAÇÃO NO CONSELHO SUPERIOR DA AGESG.</w:t>
      </w:r>
    </w:p>
    <w:p w14:paraId="3AB64DCF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7ED3D2B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1F47B27D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28 de abril de 2025.</w:t>
      </w:r>
    </w:p>
    <w:p w14:paraId="1C973091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6F2EE544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751E638D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Luis Henrique Nunes Motta</w:t>
      </w:r>
    </w:p>
    <w:p w14:paraId="29DE102F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Conselheiro Presidente</w:t>
      </w:r>
    </w:p>
    <w:p w14:paraId="471FAD92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eastAsia="zh-CN"/>
        </w:rPr>
      </w:pPr>
    </w:p>
    <w:p w14:paraId="2552935B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6BEBD150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50C9E04C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6BAEB5B9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287E6C8D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151717E5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31FC6849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3B3985EC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28D37A90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5411B94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6FCF5B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75</w:t>
      </w:r>
      <w:r>
        <w:rPr>
          <w:color w:val="000000"/>
          <w:sz w:val="40"/>
          <w:szCs w:val="40"/>
          <w:shd w:val="clear" w:color="auto" w:fill="FFFFFF"/>
          <w:lang w:eastAsia="zh-CN"/>
        </w:rPr>
        <w:t>9</w:t>
      </w:r>
    </w:p>
    <w:p w14:paraId="716C288D">
      <w:pPr>
        <w:shd w:val="clear" w:color="auto" w:fill="FFFFFF"/>
        <w:spacing w:line="276" w:lineRule="auto"/>
        <w:jc w:val="center"/>
        <w:rPr>
          <w:color w:val="000000"/>
        </w:rPr>
      </w:pPr>
    </w:p>
    <w:p w14:paraId="5D5CA1B5">
      <w:pPr>
        <w:spacing w:after="120"/>
        <w:outlineLvl w:val="0"/>
      </w:pPr>
      <w:r>
        <w:t>Data: 29 de abril de 2025</w:t>
      </w:r>
    </w:p>
    <w:p w14:paraId="45B47997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28E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71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7A7C6DD7"/>
        </w:tc>
      </w:tr>
      <w:tr w14:paraId="79F86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1E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D3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2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20C9D4E0"/>
        </w:tc>
      </w:tr>
      <w:tr w14:paraId="2C3A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D9CD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6FB3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2B4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F160E98"/>
        </w:tc>
      </w:tr>
      <w:tr w14:paraId="3461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0E41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3FFF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FDF1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73E842A"/>
        </w:tc>
      </w:tr>
      <w:tr w14:paraId="5F2AE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D15E9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36CE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484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FE71559"/>
        </w:tc>
      </w:tr>
      <w:tr w14:paraId="265F5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ADD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D9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B1B6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9C7F06E"/>
        </w:tc>
      </w:tr>
      <w:tr w14:paraId="371D8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A94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E1DDF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CC62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7C9E331"/>
        </w:tc>
      </w:tr>
    </w:tbl>
    <w:p w14:paraId="02694BFA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519B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6C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C3B3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D0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7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2B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DCE2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31DE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E67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BF18B">
            <w:pPr>
              <w:jc w:val="center"/>
              <w:rPr>
                <w:color w:val="000000"/>
              </w:rPr>
            </w:pPr>
          </w:p>
        </w:tc>
      </w:tr>
      <w:tr w14:paraId="52F4A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3D83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AB0A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4451">
            <w:pPr>
              <w:jc w:val="center"/>
              <w:rPr>
                <w:color w:val="000000"/>
              </w:rPr>
            </w:pPr>
          </w:p>
        </w:tc>
      </w:tr>
      <w:tr w14:paraId="23D07768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538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1B2C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3CB72">
            <w:pPr>
              <w:jc w:val="center"/>
              <w:rPr>
                <w:color w:val="000000"/>
              </w:rPr>
            </w:pPr>
          </w:p>
        </w:tc>
      </w:tr>
      <w:tr w14:paraId="7FBF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1A3F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9E7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A5298">
            <w:pPr>
              <w:jc w:val="center"/>
              <w:rPr>
                <w:color w:val="000000"/>
              </w:rPr>
            </w:pPr>
          </w:p>
        </w:tc>
      </w:tr>
      <w:tr w14:paraId="218BA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3AB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CC39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95A57">
            <w:pPr>
              <w:rPr>
                <w:color w:val="000000"/>
              </w:rPr>
            </w:pPr>
          </w:p>
        </w:tc>
      </w:tr>
    </w:tbl>
    <w:p w14:paraId="04E81175">
      <w:pPr>
        <w:rPr>
          <w:color w:val="000000"/>
          <w:shd w:val="clear" w:color="auto" w:fill="FFFFFF"/>
        </w:rPr>
      </w:pPr>
    </w:p>
    <w:p w14:paraId="55F2703F">
      <w:pPr>
        <w:rPr>
          <w:color w:val="000000"/>
          <w:shd w:val="clear" w:color="auto" w:fill="FFFFFF"/>
        </w:rPr>
      </w:pPr>
    </w:p>
    <w:p w14:paraId="50C90A4F">
      <w:pPr>
        <w:rPr>
          <w:color w:val="000000"/>
          <w:shd w:val="clear" w:color="auto" w:fill="FFFFFF"/>
        </w:rPr>
      </w:pPr>
    </w:p>
    <w:p w14:paraId="4B9D6858">
      <w:pPr>
        <w:rPr>
          <w:color w:val="000000"/>
          <w:shd w:val="clear" w:color="auto" w:fill="FFFFFF"/>
        </w:rPr>
      </w:pPr>
    </w:p>
    <w:p w14:paraId="70B8C42B">
      <w:pPr>
        <w:rPr>
          <w:color w:val="000000"/>
          <w:shd w:val="clear" w:color="auto" w:fill="FFFFFF"/>
        </w:rPr>
      </w:pPr>
    </w:p>
    <w:p w14:paraId="7B4A9B68">
      <w:pPr>
        <w:rPr>
          <w:color w:val="000000"/>
          <w:shd w:val="clear" w:color="auto" w:fill="FFFFFF"/>
        </w:rPr>
      </w:pPr>
    </w:p>
    <w:p w14:paraId="7838D34C">
      <w:pPr>
        <w:rPr>
          <w:color w:val="000000"/>
          <w:shd w:val="clear" w:color="auto" w:fill="FFFFFF"/>
        </w:rPr>
      </w:pPr>
    </w:p>
    <w:p w14:paraId="370F07D1">
      <w:pPr>
        <w:rPr>
          <w:color w:val="000000"/>
          <w:shd w:val="clear" w:color="auto" w:fill="FFFFFF"/>
        </w:rPr>
      </w:pPr>
    </w:p>
    <w:p w14:paraId="56ABA47B">
      <w:pPr>
        <w:rPr>
          <w:color w:val="000000"/>
          <w:shd w:val="clear" w:color="auto" w:fill="FFFFFF"/>
        </w:rPr>
      </w:pPr>
    </w:p>
    <w:p w14:paraId="11D1EE6F">
      <w:pPr>
        <w:rPr>
          <w:color w:val="000000"/>
          <w:shd w:val="clear" w:color="auto" w:fill="FFFFFF"/>
        </w:rPr>
      </w:pPr>
    </w:p>
    <w:p w14:paraId="3DB4D371">
      <w:pPr>
        <w:rPr>
          <w:color w:val="000000"/>
          <w:shd w:val="clear" w:color="auto" w:fill="FFFFFF"/>
        </w:rPr>
      </w:pPr>
    </w:p>
    <w:p w14:paraId="5D207BF4">
      <w:pPr>
        <w:shd w:val="clear" w:color="auto" w:fill="FFFFFF"/>
        <w:spacing w:line="276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t>CONVOCAÇÃO</w:t>
      </w:r>
    </w:p>
    <w:p w14:paraId="42401AAE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760</w:t>
      </w:r>
    </w:p>
    <w:p w14:paraId="304C534A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B23FBB2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08 de </w:t>
      </w:r>
      <w:r>
        <w:rPr>
          <w:b/>
          <w:bCs/>
          <w:color w:val="000000"/>
          <w:shd w:val="clear" w:color="auto" w:fill="FFFFFF"/>
          <w:lang w:eastAsia="zh-CN"/>
        </w:rPr>
        <w:t>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10:00h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E7BD640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5FD70F0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 Ata da Reunião Ordinária nº 758: </w:t>
      </w:r>
      <w:r>
        <w:rPr>
          <w:color w:val="000000"/>
          <w:shd w:val="clear" w:color="auto" w:fill="FFFFFF"/>
          <w:lang w:val="pt-BR"/>
        </w:rPr>
        <w:t>Apreciação, consideração e aprovação.</w:t>
      </w:r>
    </w:p>
    <w:p w14:paraId="58680E6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Anterior.</w:t>
      </w:r>
    </w:p>
    <w:p w14:paraId="2AFC77B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328A084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028/2025 Agesg</w:t>
      </w:r>
    </w:p>
    <w:p w14:paraId="746BEF8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029/2025 Agesg</w:t>
      </w:r>
    </w:p>
    <w:p w14:paraId="6BD1955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625B0F8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0009/2025 SEPLAG</w:t>
      </w:r>
    </w:p>
    <w:p w14:paraId="5A6FC80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 Matérias para deliberação:</w:t>
      </w:r>
    </w:p>
    <w:p w14:paraId="0D594C1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PAD 018/2025 – Para apresentação e deliberação de solicitação do Conselheiro Relator</w:t>
      </w:r>
    </w:p>
    <w:p w14:paraId="35C829B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Manifestação do Conselho.</w:t>
      </w:r>
    </w:p>
    <w:p w14:paraId="5AF5A095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7. Assuntos Gerais.</w:t>
      </w:r>
    </w:p>
    <w:p w14:paraId="1C1E5012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51F2712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5CEB7188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07 de maio de 2025.</w:t>
      </w:r>
    </w:p>
    <w:p w14:paraId="4F6F471F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7B084C7F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086B94FC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Luis Henrique Nunes Motta</w:t>
      </w:r>
    </w:p>
    <w:p w14:paraId="223F29F1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Conselheiro Presidente</w:t>
      </w:r>
    </w:p>
    <w:p w14:paraId="6C38C45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8D10383">
      <w:pPr>
        <w:rPr>
          <w:color w:val="000000"/>
          <w:shd w:val="clear" w:color="auto" w:fill="FFFFFF"/>
        </w:rPr>
      </w:pPr>
    </w:p>
    <w:p w14:paraId="6580A48F">
      <w:pPr>
        <w:rPr>
          <w:color w:val="000000"/>
          <w:shd w:val="clear" w:color="auto" w:fill="FFFFFF"/>
        </w:rPr>
      </w:pPr>
      <w:r>
        <w:br w:type="page"/>
      </w:r>
    </w:p>
    <w:p w14:paraId="1335F85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884D4C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760</w:t>
      </w:r>
    </w:p>
    <w:p w14:paraId="3AE3D8D2">
      <w:pPr>
        <w:shd w:val="clear" w:color="auto" w:fill="FFFFFF"/>
        <w:spacing w:line="276" w:lineRule="auto"/>
        <w:jc w:val="center"/>
        <w:rPr>
          <w:color w:val="000000"/>
        </w:rPr>
      </w:pPr>
    </w:p>
    <w:p w14:paraId="5201B3CC">
      <w:pPr>
        <w:spacing w:after="120"/>
        <w:outlineLvl w:val="0"/>
      </w:pPr>
      <w:r>
        <w:t>Data: 08 de maio de 2025</w:t>
      </w:r>
    </w:p>
    <w:p w14:paraId="265B8C3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182E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E5A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247D99D3"/>
        </w:tc>
      </w:tr>
      <w:tr w14:paraId="4B891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6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E7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B1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6DC57792"/>
        </w:tc>
      </w:tr>
      <w:tr w14:paraId="6955C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100B4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4D7A6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1E87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BE05CD2"/>
        </w:tc>
      </w:tr>
      <w:tr w14:paraId="59DE1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98B88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924F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BB97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3D7D39E"/>
        </w:tc>
      </w:tr>
      <w:tr w14:paraId="1C9B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4D75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95833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9561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617DD8F"/>
        </w:tc>
      </w:tr>
      <w:tr w14:paraId="5DBCA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4F40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2B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4ED5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F3274EE"/>
        </w:tc>
      </w:tr>
      <w:tr w14:paraId="1E624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B0C9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FFE1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E0F1C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DD6A41A"/>
        </w:tc>
      </w:tr>
    </w:tbl>
    <w:p w14:paraId="3B6CFCD9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B054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CF6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3EB9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CC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F1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363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4F15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C1FD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8F8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57475">
            <w:pPr>
              <w:jc w:val="center"/>
              <w:rPr>
                <w:color w:val="000000"/>
              </w:rPr>
            </w:pPr>
          </w:p>
        </w:tc>
      </w:tr>
      <w:tr w14:paraId="76DAE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F2E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6E8D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EB1E2">
            <w:pPr>
              <w:jc w:val="center"/>
              <w:rPr>
                <w:color w:val="000000"/>
              </w:rPr>
            </w:pPr>
          </w:p>
        </w:tc>
      </w:tr>
      <w:tr w14:paraId="6FBC8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60D2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256A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3DA59">
            <w:pPr>
              <w:jc w:val="center"/>
              <w:rPr>
                <w:color w:val="000000"/>
              </w:rPr>
            </w:pPr>
          </w:p>
        </w:tc>
      </w:tr>
      <w:tr w14:paraId="72E69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A76E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0B06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E8AA">
            <w:pPr>
              <w:jc w:val="center"/>
              <w:rPr>
                <w:color w:val="000000"/>
              </w:rPr>
            </w:pPr>
          </w:p>
        </w:tc>
      </w:tr>
      <w:tr w14:paraId="45E41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8DB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54B8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FCE24">
            <w:pPr>
              <w:rPr>
                <w:color w:val="000000"/>
              </w:rPr>
            </w:pPr>
            <w:bookmarkStart w:id="12" w:name="_Hlk197939998"/>
            <w:bookmarkEnd w:id="12"/>
          </w:p>
        </w:tc>
      </w:tr>
    </w:tbl>
    <w:p w14:paraId="5A4E09AE">
      <w:pPr>
        <w:rPr>
          <w:color w:val="000000"/>
          <w:shd w:val="clear" w:color="auto" w:fill="FFFFFF"/>
        </w:rPr>
      </w:pPr>
    </w:p>
    <w:p w14:paraId="7ED6398A">
      <w:pPr>
        <w:rPr>
          <w:color w:val="000000"/>
          <w:shd w:val="clear" w:color="auto" w:fill="FFFFFF"/>
        </w:rPr>
      </w:pPr>
    </w:p>
    <w:p w14:paraId="7B6A6175">
      <w:pPr>
        <w:rPr>
          <w:color w:val="000000"/>
          <w:shd w:val="clear" w:color="auto" w:fill="FFFFFF"/>
        </w:rPr>
      </w:pPr>
    </w:p>
    <w:p w14:paraId="3B29CF4C">
      <w:pPr>
        <w:rPr>
          <w:color w:val="000000"/>
          <w:shd w:val="clear" w:color="auto" w:fill="FFFFFF"/>
        </w:rPr>
      </w:pPr>
    </w:p>
    <w:p w14:paraId="4E0271F2">
      <w:pPr>
        <w:rPr>
          <w:color w:val="000000"/>
          <w:shd w:val="clear" w:color="auto" w:fill="FFFFFF"/>
        </w:rPr>
      </w:pPr>
    </w:p>
    <w:p w14:paraId="4EDA3ADD">
      <w:pPr>
        <w:rPr>
          <w:color w:val="000000"/>
          <w:shd w:val="clear" w:color="auto" w:fill="FFFFFF"/>
        </w:rPr>
      </w:pPr>
    </w:p>
    <w:p w14:paraId="251103FB">
      <w:pPr>
        <w:rPr>
          <w:color w:val="000000"/>
          <w:shd w:val="clear" w:color="auto" w:fill="FFFFFF"/>
        </w:rPr>
      </w:pPr>
    </w:p>
    <w:p w14:paraId="18D289E7">
      <w:pPr>
        <w:rPr>
          <w:color w:val="000000"/>
          <w:shd w:val="clear" w:color="auto" w:fill="FFFFFF"/>
        </w:rPr>
      </w:pPr>
    </w:p>
    <w:p w14:paraId="600134F6">
      <w:pPr>
        <w:rPr>
          <w:color w:val="000000"/>
          <w:shd w:val="clear" w:color="auto" w:fill="FFFFFF"/>
        </w:rPr>
      </w:pPr>
    </w:p>
    <w:p w14:paraId="2959BD9A">
      <w:pPr>
        <w:rPr>
          <w:color w:val="000000"/>
          <w:shd w:val="clear" w:color="auto" w:fill="FFFFFF"/>
        </w:rPr>
      </w:pPr>
    </w:p>
    <w:p w14:paraId="72CB7690">
      <w:pPr>
        <w:rPr>
          <w:color w:val="000000"/>
          <w:shd w:val="clear" w:color="auto" w:fill="FFFFFF"/>
        </w:rPr>
      </w:pPr>
    </w:p>
    <w:p w14:paraId="0290664E">
      <w:pPr>
        <w:shd w:val="clear" w:color="auto" w:fill="FFFFFF"/>
        <w:spacing w:line="276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t>CONVOCAÇÃO</w:t>
      </w:r>
    </w:p>
    <w:p w14:paraId="78B178B4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1</w:t>
      </w:r>
    </w:p>
    <w:p w14:paraId="4B707E57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35AB9E35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color w:val="00000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hd w:val="clear" w:color="auto" w:fill="FFFFFF"/>
          <w:lang w:eastAsia="zh-CN"/>
        </w:rPr>
        <w:t>13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hd w:val="clear" w:color="auto" w:fill="FFFFFF"/>
          <w:lang w:eastAsia="zh-CN"/>
        </w:rPr>
        <w:t>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10:00h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3E11F7D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3E81B5C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 Ata da Reunião Ordinária nº 759: </w:t>
      </w:r>
      <w:r>
        <w:rPr>
          <w:color w:val="000000"/>
          <w:shd w:val="clear" w:color="auto" w:fill="FFFFFF"/>
          <w:lang w:val="pt-BR"/>
        </w:rPr>
        <w:t>Apreciação, consideração e aprovação.</w:t>
      </w:r>
    </w:p>
    <w:p w14:paraId="11279C6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Anterior.</w:t>
      </w:r>
    </w:p>
    <w:p w14:paraId="37A8516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4F485794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030/2025 - AGESG/GP</w:t>
      </w:r>
    </w:p>
    <w:p w14:paraId="25549D36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031/2025 - AGESG/GP</w:t>
      </w:r>
    </w:p>
    <w:p w14:paraId="3A1FEF4B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032/2025 - AGESG/GP</w:t>
      </w:r>
    </w:p>
    <w:p w14:paraId="762BDF7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0C27F208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008/2025 - Controle Interno</w:t>
      </w:r>
    </w:p>
    <w:p w14:paraId="737CD9AC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023/2025 - UAMOSG</w:t>
      </w:r>
    </w:p>
    <w:p w14:paraId="17B7813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 Matérias para deliberação:</w:t>
      </w:r>
    </w:p>
    <w:p w14:paraId="75E5CE69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PAD 042/2024 - Relatório de Faturamento</w:t>
      </w:r>
    </w:p>
    <w:p w14:paraId="0C2C766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Manifestação do Conselho.</w:t>
      </w:r>
    </w:p>
    <w:p w14:paraId="20C70265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7. Assuntos Gerais.</w:t>
      </w:r>
    </w:p>
    <w:p w14:paraId="0DB3A048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3F18977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2D786C21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12 de maio de 2025.</w:t>
      </w:r>
    </w:p>
    <w:p w14:paraId="7FD90008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42E32F23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209431DA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Luis Henrique Nunes Motta</w:t>
      </w:r>
    </w:p>
    <w:p w14:paraId="70492D64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Conselheiro Presidente</w:t>
      </w:r>
    </w:p>
    <w:p w14:paraId="425F542F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E2D567B">
      <w:pPr>
        <w:rPr>
          <w:color w:val="000000"/>
          <w:shd w:val="clear" w:color="auto" w:fill="FFFFFF"/>
        </w:rPr>
      </w:pPr>
    </w:p>
    <w:p w14:paraId="0C5B8A7F">
      <w:pPr>
        <w:rPr>
          <w:color w:val="000000"/>
          <w:shd w:val="clear" w:color="auto" w:fill="FFFFFF"/>
        </w:rPr>
      </w:pPr>
      <w:r>
        <w:br w:type="page"/>
      </w:r>
    </w:p>
    <w:p w14:paraId="2EDCED8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C90064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1</w:t>
      </w:r>
    </w:p>
    <w:p w14:paraId="6C4E26F6">
      <w:pPr>
        <w:shd w:val="clear" w:color="auto" w:fill="FFFFFF"/>
        <w:spacing w:line="276" w:lineRule="auto"/>
        <w:jc w:val="center"/>
        <w:rPr>
          <w:color w:val="000000"/>
        </w:rPr>
      </w:pPr>
    </w:p>
    <w:p w14:paraId="0D39A2BB">
      <w:pPr>
        <w:spacing w:after="120"/>
        <w:outlineLvl w:val="0"/>
      </w:pPr>
      <w:r>
        <w:t>Data: 13 de maio de 2025</w:t>
      </w:r>
    </w:p>
    <w:p w14:paraId="7724A10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0DA2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31D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50C7176A"/>
        </w:tc>
      </w:tr>
      <w:tr w14:paraId="690D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90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B1A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865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4DCA683D"/>
        </w:tc>
      </w:tr>
      <w:tr w14:paraId="48342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F47E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6A7A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A8F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415824B"/>
        </w:tc>
      </w:tr>
      <w:tr w14:paraId="6EF09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E8562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FAACA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C4F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C2C6A24"/>
        </w:tc>
      </w:tr>
      <w:tr w14:paraId="564B7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48592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4EFB5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B90A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9E376A4"/>
        </w:tc>
      </w:tr>
      <w:tr w14:paraId="73E49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35A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CE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2C72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1DE9AC7"/>
        </w:tc>
      </w:tr>
      <w:tr w14:paraId="698FB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966C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902F6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37E5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CD1D972"/>
        </w:tc>
      </w:tr>
    </w:tbl>
    <w:p w14:paraId="48D680E7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19E1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E7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4C88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907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8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1F4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1E37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127C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B576">
            <w:pPr>
              <w:jc w:val="center"/>
              <w:rPr>
                <w:color w:val="000000"/>
              </w:rPr>
            </w:pPr>
          </w:p>
        </w:tc>
      </w:tr>
      <w:tr w14:paraId="48E32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B734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1CF5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4DED">
            <w:pPr>
              <w:jc w:val="center"/>
              <w:rPr>
                <w:color w:val="000000"/>
              </w:rPr>
            </w:pPr>
          </w:p>
        </w:tc>
      </w:tr>
      <w:tr w14:paraId="6B80E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7D1D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16B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B8AF">
            <w:pPr>
              <w:jc w:val="center"/>
              <w:rPr>
                <w:color w:val="000000"/>
              </w:rPr>
            </w:pPr>
          </w:p>
        </w:tc>
      </w:tr>
      <w:tr w14:paraId="09E32268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C1B7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62C4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576F">
            <w:pPr>
              <w:jc w:val="center"/>
              <w:rPr>
                <w:color w:val="000000"/>
              </w:rPr>
            </w:pPr>
          </w:p>
        </w:tc>
      </w:tr>
      <w:tr w14:paraId="5D8A4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BA48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CA72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A7DD5">
            <w:pPr>
              <w:rPr>
                <w:color w:val="000000"/>
              </w:rPr>
            </w:pPr>
          </w:p>
        </w:tc>
      </w:tr>
    </w:tbl>
    <w:p w14:paraId="1E1832AC">
      <w:pPr>
        <w:shd w:val="clear" w:color="auto" w:fill="FFFFFF"/>
        <w:spacing w:line="276" w:lineRule="auto"/>
        <w:jc w:val="center"/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</w:pPr>
    </w:p>
    <w:p w14:paraId="215CB62B">
      <w:pPr>
        <w:shd w:val="clear" w:color="auto" w:fill="FFFFFF"/>
        <w:spacing w:line="276" w:lineRule="auto"/>
        <w:jc w:val="center"/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</w:pPr>
    </w:p>
    <w:p w14:paraId="7CC5669C">
      <w:pPr>
        <w:shd w:val="clear" w:color="auto" w:fill="FFFFFF"/>
        <w:spacing w:line="276" w:lineRule="auto"/>
        <w:jc w:val="center"/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</w:pPr>
    </w:p>
    <w:p w14:paraId="3BFE6A74">
      <w:pPr>
        <w:shd w:val="clear" w:color="auto" w:fill="FFFFFF"/>
        <w:spacing w:line="276" w:lineRule="auto"/>
        <w:jc w:val="both"/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</w:pPr>
    </w:p>
    <w:p w14:paraId="2A46C0AE">
      <w:pPr>
        <w:shd w:val="clear" w:color="auto" w:fill="FFFFFF"/>
        <w:spacing w:line="276" w:lineRule="auto"/>
        <w:jc w:val="center"/>
        <w:rPr>
          <w:color w:val="000000"/>
          <w:sz w:val="50"/>
          <w:szCs w:val="50"/>
          <w:shd w:val="clear" w:color="auto" w:fill="FFFFFF"/>
          <w:lang w:val="en-US" w:eastAsia="zh-CN"/>
        </w:rPr>
      </w:pPr>
      <w:r>
        <w:rPr>
          <w:b/>
          <w:bCs/>
          <w:color w:val="000000"/>
          <w:sz w:val="50"/>
          <w:szCs w:val="50"/>
          <w:shd w:val="clear" w:color="auto" w:fill="FFFFFF"/>
          <w:lang w:val="en-US" w:eastAsia="zh-CN"/>
        </w:rPr>
        <w:t>CONVOCAÇÃO</w:t>
      </w:r>
    </w:p>
    <w:p w14:paraId="775A9332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762</w:t>
      </w:r>
    </w:p>
    <w:p w14:paraId="68CDEA02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3E9750E1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15 de </w:t>
      </w:r>
      <w:r>
        <w:rPr>
          <w:b/>
          <w:bCs/>
          <w:color w:val="000000"/>
          <w:shd w:val="clear" w:color="auto" w:fill="FFFFFF"/>
          <w:lang w:eastAsia="zh-CN"/>
        </w:rPr>
        <w:t>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10:00h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E068EC5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6C9FFCE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 Ata da Reunião Ordinária nº 761: </w:t>
      </w:r>
      <w:r>
        <w:rPr>
          <w:color w:val="000000"/>
          <w:shd w:val="clear" w:color="auto" w:fill="FFFFFF"/>
          <w:lang w:val="pt-BR"/>
        </w:rPr>
        <w:t>Apreciação, consideração e aprovação.</w:t>
      </w:r>
    </w:p>
    <w:p w14:paraId="50B5DB8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Anterior.</w:t>
      </w:r>
    </w:p>
    <w:p w14:paraId="6BB360B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5B935AA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033/2025 – AGESG/GP</w:t>
      </w:r>
    </w:p>
    <w:p w14:paraId="3F09756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68EB091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114/2025 – AGESG</w:t>
      </w:r>
    </w:p>
    <w:p w14:paraId="1BC8115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115/2025 – AGESG</w:t>
      </w:r>
    </w:p>
    <w:p w14:paraId="654F197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116/2027 - AGESG</w:t>
      </w:r>
    </w:p>
    <w:p w14:paraId="2690CDA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Parecer 174/2025 - PROJUR</w:t>
      </w:r>
    </w:p>
    <w:p w14:paraId="1C2EA7A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 Matérias para deliberação:</w:t>
      </w:r>
    </w:p>
    <w:p w14:paraId="44E2BB03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Ofício PROJUR</w:t>
      </w:r>
    </w:p>
    <w:p w14:paraId="492D39E8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PAD 019/2025 – Reajuste Tarifário</w:t>
      </w:r>
    </w:p>
    <w:p w14:paraId="67134E9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Manifestação do Conselho.</w:t>
      </w:r>
    </w:p>
    <w:p w14:paraId="6ABC25B1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7. Assuntos Gerais.</w:t>
      </w:r>
    </w:p>
    <w:p w14:paraId="4EFEE1C6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2328470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5B3A29DE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14 de maio de 2025.</w:t>
      </w:r>
    </w:p>
    <w:p w14:paraId="6164FE51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7A7D4D01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34000890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Luis Henrique Nunes Motta</w:t>
      </w:r>
    </w:p>
    <w:p w14:paraId="0055570E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Conselheiro Presidente</w:t>
      </w:r>
    </w:p>
    <w:p w14:paraId="64F96649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ED5F32F">
      <w:pPr>
        <w:rPr>
          <w:color w:val="000000"/>
          <w:shd w:val="clear" w:color="auto" w:fill="FFFFFF"/>
        </w:rPr>
      </w:pPr>
    </w:p>
    <w:p w14:paraId="00DF332F">
      <w:pPr>
        <w:rPr>
          <w:color w:val="000000"/>
          <w:shd w:val="clear" w:color="auto" w:fill="FFFFFF"/>
        </w:rPr>
      </w:pPr>
      <w:r>
        <w:br w:type="page"/>
      </w:r>
    </w:p>
    <w:p w14:paraId="0DBB552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6BDE8F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762</w:t>
      </w:r>
    </w:p>
    <w:p w14:paraId="1EA05658">
      <w:pPr>
        <w:shd w:val="clear" w:color="auto" w:fill="FFFFFF"/>
        <w:spacing w:line="276" w:lineRule="auto"/>
        <w:jc w:val="center"/>
        <w:rPr>
          <w:color w:val="000000"/>
        </w:rPr>
      </w:pPr>
    </w:p>
    <w:p w14:paraId="081D25B8">
      <w:pPr>
        <w:spacing w:after="120"/>
        <w:outlineLvl w:val="0"/>
      </w:pPr>
      <w:r>
        <w:t>Data: 15 de maio de 2025</w:t>
      </w:r>
    </w:p>
    <w:p w14:paraId="613CBCB6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9A16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8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65D3CE62"/>
        </w:tc>
      </w:tr>
      <w:tr w14:paraId="1BF02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76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1F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E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7E86FEF6"/>
        </w:tc>
      </w:tr>
      <w:tr w14:paraId="7AD55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CA19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E06D6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0CD9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50E90C9"/>
        </w:tc>
      </w:tr>
      <w:tr w14:paraId="51940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8E10A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1FC4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619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F3DD153"/>
        </w:tc>
      </w:tr>
      <w:tr w14:paraId="034D5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A83D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E076D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9D3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1FF1ECD"/>
        </w:tc>
      </w:tr>
      <w:tr w14:paraId="25E09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FCE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BC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E73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A2DB0B2"/>
        </w:tc>
      </w:tr>
      <w:tr w14:paraId="03458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557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C655D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95DE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1952F53"/>
        </w:tc>
      </w:tr>
    </w:tbl>
    <w:p w14:paraId="1D8DA338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6AE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54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F197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19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92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FA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283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8338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CF63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7CB6">
            <w:pPr>
              <w:jc w:val="center"/>
              <w:rPr>
                <w:color w:val="000000"/>
              </w:rPr>
            </w:pPr>
          </w:p>
        </w:tc>
      </w:tr>
      <w:tr w14:paraId="360FA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726D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2B1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3706">
            <w:pPr>
              <w:jc w:val="center"/>
              <w:rPr>
                <w:color w:val="000000"/>
              </w:rPr>
            </w:pPr>
          </w:p>
        </w:tc>
      </w:tr>
      <w:tr w14:paraId="3E41E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BA7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2F0C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BD1F0">
            <w:pPr>
              <w:jc w:val="center"/>
              <w:rPr>
                <w:color w:val="000000"/>
              </w:rPr>
            </w:pPr>
          </w:p>
        </w:tc>
      </w:tr>
      <w:tr w14:paraId="3C75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1C6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7C67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5045D">
            <w:pPr>
              <w:jc w:val="center"/>
              <w:rPr>
                <w:color w:val="000000"/>
              </w:rPr>
            </w:pPr>
          </w:p>
        </w:tc>
      </w:tr>
      <w:tr w14:paraId="6717F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6905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CDD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E8A99">
            <w:pPr>
              <w:rPr>
                <w:color w:val="000000"/>
              </w:rPr>
            </w:pPr>
          </w:p>
        </w:tc>
      </w:tr>
    </w:tbl>
    <w:p w14:paraId="1E84A1D4">
      <w:pPr>
        <w:rPr>
          <w:color w:val="000000"/>
          <w:shd w:val="clear" w:color="auto" w:fill="FFFFFF"/>
        </w:rPr>
      </w:pPr>
    </w:p>
    <w:p w14:paraId="6140F62A">
      <w:pPr>
        <w:rPr>
          <w:color w:val="000000"/>
          <w:shd w:val="clear" w:color="auto" w:fill="FFFFFF"/>
        </w:rPr>
      </w:pPr>
    </w:p>
    <w:p w14:paraId="14309349">
      <w:pPr>
        <w:rPr>
          <w:color w:val="000000"/>
          <w:shd w:val="clear" w:color="auto" w:fill="FFFFFF"/>
        </w:rPr>
      </w:pPr>
    </w:p>
    <w:p w14:paraId="268F0BD2">
      <w:pPr>
        <w:rPr>
          <w:color w:val="000000"/>
          <w:shd w:val="clear" w:color="auto" w:fill="FFFFFF"/>
        </w:rPr>
      </w:pPr>
    </w:p>
    <w:p w14:paraId="58C548E3">
      <w:pPr>
        <w:rPr>
          <w:color w:val="000000"/>
          <w:shd w:val="clear" w:color="auto" w:fill="FFFFFF"/>
        </w:rPr>
      </w:pPr>
    </w:p>
    <w:p w14:paraId="2389FEE3">
      <w:pPr>
        <w:rPr>
          <w:color w:val="000000"/>
          <w:shd w:val="clear" w:color="auto" w:fill="FFFFFF"/>
        </w:rPr>
      </w:pPr>
    </w:p>
    <w:p w14:paraId="00041CD1">
      <w:pPr>
        <w:rPr>
          <w:color w:val="000000"/>
          <w:shd w:val="clear" w:color="auto" w:fill="FFFFFF"/>
        </w:rPr>
      </w:pPr>
    </w:p>
    <w:p w14:paraId="38D222F1">
      <w:pPr>
        <w:rPr>
          <w:color w:val="000000"/>
          <w:shd w:val="clear" w:color="auto" w:fill="FFFFFF"/>
        </w:rPr>
      </w:pPr>
    </w:p>
    <w:p w14:paraId="7093470C">
      <w:pPr>
        <w:rPr>
          <w:color w:val="000000"/>
          <w:shd w:val="clear" w:color="auto" w:fill="FFFFFF"/>
        </w:rPr>
      </w:pPr>
    </w:p>
    <w:p w14:paraId="5D199AB5">
      <w:pPr>
        <w:rPr>
          <w:color w:val="000000"/>
          <w:shd w:val="clear" w:color="auto" w:fill="FFFFFF"/>
        </w:rPr>
      </w:pPr>
    </w:p>
    <w:p w14:paraId="3A50FBA1">
      <w:pPr>
        <w:rPr>
          <w:color w:val="000000"/>
          <w:shd w:val="clear" w:color="auto" w:fill="FFFFFF"/>
        </w:rPr>
      </w:pPr>
    </w:p>
    <w:p w14:paraId="4FD21C37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763</w:t>
      </w:r>
    </w:p>
    <w:p w14:paraId="4A9143D2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41E3A0F6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 21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hd w:val="clear" w:color="auto" w:fill="FFFFFF"/>
          <w:lang w:eastAsia="zh-CN"/>
        </w:rPr>
        <w:t>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10:00h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4A2D6C1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06159EB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1. Ata da Reunião Ordinária nº 76</w:t>
      </w:r>
      <w:bookmarkStart w:id="13" w:name="_GoBack_Copia_1"/>
      <w:bookmarkEnd w:id="13"/>
      <w:r>
        <w:rPr>
          <w:b/>
          <w:bCs/>
          <w:color w:val="000000"/>
          <w:shd w:val="clear" w:color="auto" w:fill="FFFFFF"/>
          <w:lang w:val="pt-BR"/>
        </w:rPr>
        <w:t xml:space="preserve">2: </w:t>
      </w:r>
      <w:r>
        <w:rPr>
          <w:color w:val="000000"/>
          <w:shd w:val="clear" w:color="auto" w:fill="FFFFFF"/>
          <w:lang w:val="pt-BR"/>
        </w:rPr>
        <w:t>Apreciação, consideração e aprovação.</w:t>
      </w:r>
    </w:p>
    <w:p w14:paraId="06762B2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Anterior.</w:t>
      </w:r>
    </w:p>
    <w:p w14:paraId="7E61F66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0F3747C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034/2025 – AGESG/GP</w:t>
      </w:r>
    </w:p>
    <w:p w14:paraId="56C88BB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 004/2025 - AGESG/SO</w:t>
      </w:r>
    </w:p>
    <w:p w14:paraId="66A47B5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4F1D8C1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143/2025 - GAPRE</w:t>
      </w:r>
    </w:p>
    <w:p w14:paraId="3B94C22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Manifestação do Conselho.</w:t>
      </w:r>
    </w:p>
    <w:p w14:paraId="54E9EE1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002/2025 – RECURSO SGS</w:t>
      </w:r>
    </w:p>
    <w:p w14:paraId="2D5F0B72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7. Assuntos Gerais.</w:t>
      </w:r>
    </w:p>
    <w:p w14:paraId="3246E543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64D614C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03E8F809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20 de maio de 2025.</w:t>
      </w:r>
    </w:p>
    <w:p w14:paraId="1B80128A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1B54047D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013CE669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Luis Henrique Nunes Motta</w:t>
      </w:r>
    </w:p>
    <w:p w14:paraId="18600A10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Conselheiro Presidente</w:t>
      </w:r>
    </w:p>
    <w:p w14:paraId="376EB8F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DBAC711">
      <w:pPr>
        <w:rPr>
          <w:color w:val="000000"/>
          <w:shd w:val="clear" w:color="auto" w:fill="FFFFFF"/>
        </w:rPr>
      </w:pPr>
    </w:p>
    <w:p w14:paraId="7173A58C">
      <w:pPr>
        <w:rPr>
          <w:color w:val="000000"/>
          <w:shd w:val="clear" w:color="auto" w:fill="FFFFFF"/>
        </w:rPr>
      </w:pPr>
      <w:r>
        <w:br w:type="page"/>
      </w:r>
    </w:p>
    <w:p w14:paraId="7CA2EBE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14133D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763</w:t>
      </w:r>
    </w:p>
    <w:p w14:paraId="0D6DC19B">
      <w:pPr>
        <w:shd w:val="clear" w:color="auto" w:fill="FFFFFF"/>
        <w:spacing w:line="276" w:lineRule="auto"/>
        <w:jc w:val="center"/>
        <w:rPr>
          <w:color w:val="000000"/>
        </w:rPr>
      </w:pPr>
    </w:p>
    <w:p w14:paraId="46A90145">
      <w:pPr>
        <w:spacing w:after="120"/>
        <w:outlineLvl w:val="0"/>
      </w:pPr>
      <w:r>
        <w:t>Data: 21 de maio de 2025</w:t>
      </w:r>
    </w:p>
    <w:p w14:paraId="5CA2831D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F822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E1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74B6AFC6"/>
        </w:tc>
      </w:tr>
      <w:tr w14:paraId="11688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5B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12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4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003F2484"/>
        </w:tc>
      </w:tr>
      <w:tr w14:paraId="1357E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5A7F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0B47A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87F6B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8BCF035"/>
        </w:tc>
      </w:tr>
      <w:tr w14:paraId="5E370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EB027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9DF5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0BF6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19AE458"/>
        </w:tc>
      </w:tr>
      <w:tr w14:paraId="28FD5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1F28F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30BA6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C5E2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30AE4798"/>
        </w:tc>
      </w:tr>
      <w:tr w14:paraId="51DB7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14D1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4C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7ADD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9E3C3CE"/>
        </w:tc>
      </w:tr>
      <w:tr w14:paraId="37CD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45F8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D3A1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A9DE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7DA9686"/>
        </w:tc>
      </w:tr>
    </w:tbl>
    <w:p w14:paraId="5899233F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E56A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08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309E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D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71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E1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D53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A18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00F8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E3E5">
            <w:pPr>
              <w:jc w:val="center"/>
              <w:rPr>
                <w:color w:val="000000"/>
              </w:rPr>
            </w:pPr>
          </w:p>
        </w:tc>
      </w:tr>
      <w:tr w14:paraId="13E8A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3090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2C0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4555">
            <w:pPr>
              <w:jc w:val="center"/>
              <w:rPr>
                <w:color w:val="000000"/>
              </w:rPr>
            </w:pPr>
          </w:p>
        </w:tc>
      </w:tr>
      <w:tr w14:paraId="77BDB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AAF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B8E8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7394A">
            <w:pPr>
              <w:jc w:val="center"/>
              <w:rPr>
                <w:color w:val="000000"/>
              </w:rPr>
            </w:pPr>
          </w:p>
        </w:tc>
      </w:tr>
      <w:tr w14:paraId="1AD15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5801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F2EB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F3BAD">
            <w:pPr>
              <w:jc w:val="center"/>
              <w:rPr>
                <w:color w:val="000000"/>
              </w:rPr>
            </w:pPr>
          </w:p>
        </w:tc>
      </w:tr>
      <w:tr w14:paraId="3591B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BE5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9BFE3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5A09">
            <w:pPr>
              <w:rPr>
                <w:color w:val="000000"/>
              </w:rPr>
            </w:pPr>
          </w:p>
        </w:tc>
      </w:tr>
    </w:tbl>
    <w:p w14:paraId="31BFE90A">
      <w:pPr>
        <w:rPr>
          <w:color w:val="000000"/>
          <w:shd w:val="clear" w:color="auto" w:fill="FFFFFF"/>
        </w:rPr>
      </w:pPr>
    </w:p>
    <w:p w14:paraId="2A5BEC0B">
      <w:pPr>
        <w:rPr>
          <w:color w:val="000000"/>
          <w:shd w:val="clear" w:color="auto" w:fill="FFFFFF"/>
        </w:rPr>
      </w:pPr>
    </w:p>
    <w:p w14:paraId="237B1972">
      <w:pPr>
        <w:rPr>
          <w:color w:val="000000"/>
          <w:shd w:val="clear" w:color="auto" w:fill="FFFFFF"/>
        </w:rPr>
      </w:pPr>
    </w:p>
    <w:p w14:paraId="448BEDC6">
      <w:pPr>
        <w:rPr>
          <w:color w:val="000000"/>
          <w:shd w:val="clear" w:color="auto" w:fill="FFFFFF"/>
        </w:rPr>
      </w:pPr>
    </w:p>
    <w:p w14:paraId="472DAA15">
      <w:pPr>
        <w:rPr>
          <w:color w:val="000000"/>
          <w:shd w:val="clear" w:color="auto" w:fill="FFFFFF"/>
        </w:rPr>
      </w:pPr>
    </w:p>
    <w:p w14:paraId="3DE2C9B6">
      <w:pPr>
        <w:rPr>
          <w:color w:val="000000"/>
          <w:shd w:val="clear" w:color="auto" w:fill="FFFFFF"/>
        </w:rPr>
      </w:pPr>
    </w:p>
    <w:p w14:paraId="40611C0A">
      <w:pPr>
        <w:rPr>
          <w:color w:val="000000"/>
          <w:shd w:val="clear" w:color="auto" w:fill="FFFFFF"/>
        </w:rPr>
      </w:pPr>
    </w:p>
    <w:p w14:paraId="687D8C10">
      <w:pPr>
        <w:rPr>
          <w:color w:val="000000"/>
          <w:shd w:val="clear" w:color="auto" w:fill="FFFFFF"/>
        </w:rPr>
      </w:pPr>
    </w:p>
    <w:p w14:paraId="33733940">
      <w:pPr>
        <w:rPr>
          <w:color w:val="000000"/>
          <w:shd w:val="clear" w:color="auto" w:fill="FFFFFF"/>
        </w:rPr>
      </w:pPr>
    </w:p>
    <w:p w14:paraId="66681441">
      <w:pPr>
        <w:rPr>
          <w:color w:val="000000"/>
          <w:shd w:val="clear" w:color="auto" w:fill="FFFFFF"/>
        </w:rPr>
      </w:pPr>
    </w:p>
    <w:p w14:paraId="41DDF0CF">
      <w:pPr>
        <w:rPr>
          <w:color w:val="000000"/>
          <w:shd w:val="clear" w:color="auto" w:fill="FFFFFF"/>
        </w:rPr>
      </w:pPr>
    </w:p>
    <w:p w14:paraId="7A6BFDF4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4</w:t>
      </w:r>
    </w:p>
    <w:p w14:paraId="1BFA61CB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6F866ECD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 2</w:t>
      </w:r>
      <w:r>
        <w:rPr>
          <w:color w:val="000000"/>
          <w:shd w:val="clear" w:color="auto" w:fill="FFFFFF"/>
          <w:lang w:eastAsia="zh-CN"/>
        </w:rPr>
        <w:t>2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hd w:val="clear" w:color="auto" w:fill="FFFFFF"/>
          <w:lang w:eastAsia="zh-CN"/>
        </w:rPr>
        <w:t>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10:00h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355A84F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58269FA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 Ata da Reunião Ordinária nº 763: </w:t>
      </w:r>
      <w:r>
        <w:rPr>
          <w:color w:val="000000"/>
          <w:shd w:val="clear" w:color="auto" w:fill="FFFFFF"/>
          <w:lang w:val="pt-BR"/>
        </w:rPr>
        <w:t>Apreciação, consideração e aprovação.</w:t>
      </w:r>
    </w:p>
    <w:p w14:paraId="5CC802B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Anterior.</w:t>
      </w:r>
    </w:p>
    <w:p w14:paraId="001DFF8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19E0A2F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59D92ED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 Manifestação do Conselho.</w:t>
      </w:r>
    </w:p>
    <w:p w14:paraId="7BE76E3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 xml:space="preserve">Vistoria Conjunta com a Concessionária São Gabriel Saneamento 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</w:p>
    <w:p w14:paraId="787B29A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011/2025 – Retorno de diligência para despacho</w:t>
      </w:r>
    </w:p>
    <w:p w14:paraId="27FA2CE9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Assuntos Gerais.</w:t>
      </w:r>
    </w:p>
    <w:p w14:paraId="4399AB81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79554AE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582868D9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21 de maio de 2025.</w:t>
      </w:r>
    </w:p>
    <w:p w14:paraId="214B2553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5AE3A87C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6AC373E3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Luis Henrique Nunes Motta</w:t>
      </w:r>
    </w:p>
    <w:p w14:paraId="6741B94F">
      <w:pPr>
        <w:jc w:val="center"/>
        <w:rPr>
          <w:color w:val="000000"/>
          <w:shd w:val="clear" w:color="auto" w:fill="FFFFFF"/>
          <w:lang w:eastAsia="es-UY"/>
        </w:rPr>
      </w:pPr>
      <w:r>
        <w:rPr>
          <w:color w:val="000000"/>
          <w:shd w:val="clear" w:color="auto" w:fill="FFFFFF"/>
          <w:lang w:eastAsia="es-UY"/>
        </w:rPr>
        <w:t>Conselheiro Presidente</w:t>
      </w:r>
    </w:p>
    <w:p w14:paraId="5F6EF07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E0C5DEC">
      <w:pPr>
        <w:rPr>
          <w:color w:val="000000"/>
          <w:shd w:val="clear" w:color="auto" w:fill="FFFFFF"/>
        </w:rPr>
      </w:pPr>
    </w:p>
    <w:p w14:paraId="7B7C0C42">
      <w:pPr>
        <w:rPr>
          <w:color w:val="000000"/>
          <w:shd w:val="clear" w:color="auto" w:fill="FFFFFF"/>
        </w:rPr>
      </w:pPr>
      <w:r>
        <w:br w:type="page"/>
      </w:r>
    </w:p>
    <w:p w14:paraId="60EF44E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6330E6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4</w:t>
      </w:r>
    </w:p>
    <w:p w14:paraId="7FBBB5D7">
      <w:pPr>
        <w:shd w:val="clear" w:color="auto" w:fill="FFFFFF"/>
        <w:spacing w:line="276" w:lineRule="auto"/>
        <w:jc w:val="center"/>
        <w:rPr>
          <w:color w:val="000000"/>
        </w:rPr>
      </w:pPr>
    </w:p>
    <w:p w14:paraId="5F3BFD0D">
      <w:pPr>
        <w:spacing w:after="120"/>
        <w:outlineLvl w:val="0"/>
      </w:pPr>
      <w:r>
        <w:t>Data: 22 de maio de 2025</w:t>
      </w:r>
    </w:p>
    <w:p w14:paraId="1B67D6F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9B00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F2D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5069E62C"/>
        </w:tc>
      </w:tr>
      <w:tr w14:paraId="74C4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68F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3C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BD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3E699D4B"/>
        </w:tc>
      </w:tr>
      <w:tr w14:paraId="6CDA8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2782E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30A2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B256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1A954DE8"/>
        </w:tc>
      </w:tr>
      <w:tr w14:paraId="6A244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021A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62F5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1DBC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EB468C5"/>
        </w:tc>
      </w:tr>
      <w:tr w14:paraId="64B1D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FE7D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B735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562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A7EFCB7"/>
        </w:tc>
      </w:tr>
      <w:tr w14:paraId="722BE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657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739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673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46001A6"/>
        </w:tc>
      </w:tr>
      <w:tr w14:paraId="41E54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0122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262D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949F0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A0661DD"/>
        </w:tc>
      </w:tr>
    </w:tbl>
    <w:p w14:paraId="13FF9E19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FC24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0E1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F619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08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8B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E1E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8FD3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FB13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27A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077F">
            <w:pPr>
              <w:jc w:val="center"/>
              <w:rPr>
                <w:color w:val="000000"/>
              </w:rPr>
            </w:pPr>
          </w:p>
        </w:tc>
      </w:tr>
      <w:tr w14:paraId="1A604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F9E3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6AA8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0BFB">
            <w:pPr>
              <w:jc w:val="center"/>
              <w:rPr>
                <w:color w:val="000000"/>
              </w:rPr>
            </w:pPr>
          </w:p>
        </w:tc>
      </w:tr>
      <w:tr w14:paraId="4C7CD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2DE4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602D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C83F">
            <w:pPr>
              <w:jc w:val="center"/>
              <w:rPr>
                <w:color w:val="000000"/>
              </w:rPr>
            </w:pPr>
          </w:p>
        </w:tc>
      </w:tr>
      <w:tr w14:paraId="27956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AED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9688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C487B">
            <w:pPr>
              <w:jc w:val="center"/>
              <w:rPr>
                <w:color w:val="000000"/>
              </w:rPr>
            </w:pPr>
          </w:p>
        </w:tc>
      </w:tr>
      <w:tr w14:paraId="7CB98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AF2F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6914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6F749">
            <w:pPr>
              <w:rPr>
                <w:color w:val="000000"/>
              </w:rPr>
            </w:pPr>
          </w:p>
        </w:tc>
      </w:tr>
    </w:tbl>
    <w:p w14:paraId="75B95B05">
      <w:pPr>
        <w:rPr>
          <w:color w:val="000000"/>
          <w:shd w:val="clear" w:color="auto" w:fill="FFFFFF"/>
        </w:rPr>
      </w:pPr>
    </w:p>
    <w:p w14:paraId="62E5C7D3">
      <w:pPr>
        <w:rPr>
          <w:color w:val="000000"/>
          <w:shd w:val="clear" w:color="auto" w:fill="FFFFFF"/>
        </w:rPr>
      </w:pPr>
    </w:p>
    <w:p w14:paraId="242FD0FB">
      <w:pPr>
        <w:rPr>
          <w:color w:val="000000"/>
          <w:shd w:val="clear" w:color="auto" w:fill="FFFFFF"/>
        </w:rPr>
      </w:pPr>
    </w:p>
    <w:p w14:paraId="5970F32A">
      <w:pPr>
        <w:rPr>
          <w:color w:val="000000"/>
          <w:shd w:val="clear" w:color="auto" w:fill="FFFFFF"/>
        </w:rPr>
      </w:pPr>
    </w:p>
    <w:p w14:paraId="5D2D851F">
      <w:pPr>
        <w:rPr>
          <w:color w:val="000000"/>
          <w:shd w:val="clear" w:color="auto" w:fill="FFFFFF"/>
        </w:rPr>
      </w:pPr>
    </w:p>
    <w:p w14:paraId="3658E18F">
      <w:pPr>
        <w:rPr>
          <w:color w:val="000000"/>
          <w:shd w:val="clear" w:color="auto" w:fill="FFFFFF"/>
        </w:rPr>
      </w:pPr>
    </w:p>
    <w:p w14:paraId="0AD208FD">
      <w:pPr>
        <w:rPr>
          <w:color w:val="000000"/>
          <w:shd w:val="clear" w:color="auto" w:fill="FFFFFF"/>
        </w:rPr>
      </w:pPr>
    </w:p>
    <w:p w14:paraId="36AF83D0">
      <w:pPr>
        <w:rPr>
          <w:color w:val="000000"/>
          <w:shd w:val="clear" w:color="auto" w:fill="FFFFFF"/>
        </w:rPr>
      </w:pPr>
    </w:p>
    <w:p w14:paraId="06609B5B">
      <w:pPr>
        <w:rPr>
          <w:color w:val="000000"/>
          <w:shd w:val="clear" w:color="auto" w:fill="FFFFFF"/>
        </w:rPr>
      </w:pPr>
    </w:p>
    <w:p w14:paraId="4334AEE7">
      <w:pPr>
        <w:rPr>
          <w:color w:val="000000"/>
          <w:shd w:val="clear" w:color="auto" w:fill="FFFFFF"/>
        </w:rPr>
      </w:pPr>
    </w:p>
    <w:p w14:paraId="57269A46">
      <w:pPr>
        <w:rPr>
          <w:color w:val="000000"/>
          <w:shd w:val="clear" w:color="auto" w:fill="FFFFFF"/>
        </w:rPr>
      </w:pPr>
    </w:p>
    <w:p w14:paraId="7EF95EC5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5</w:t>
      </w:r>
    </w:p>
    <w:p w14:paraId="3FB5A89F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3712BBBF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hd w:val="clear" w:color="auto" w:fill="FFFFFF"/>
          <w:lang w:val="en-US" w:eastAsia="zh-CN"/>
        </w:rPr>
        <w:t>2</w:t>
      </w:r>
      <w:r>
        <w:rPr>
          <w:b/>
          <w:bCs/>
          <w:color w:val="000000"/>
          <w:shd w:val="clear" w:color="auto" w:fill="FFFFFF"/>
          <w:lang w:eastAsia="zh-CN"/>
        </w:rPr>
        <w:t>3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hd w:val="clear" w:color="auto" w:fill="FFFFFF"/>
          <w:lang w:eastAsia="zh-CN"/>
        </w:rPr>
        <w:t>maio</w:t>
      </w:r>
      <w:r>
        <w:rPr>
          <w:b/>
          <w:bCs/>
          <w:color w:val="000000"/>
          <w:shd w:val="clear" w:color="auto" w:fill="FFFFFF"/>
          <w:lang w:val="en-US" w:eastAsia="zh-CN"/>
        </w:rPr>
        <w:t xml:space="preserve"> de 2025</w:t>
      </w:r>
      <w:r>
        <w:rPr>
          <w:color w:val="000000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hd w:val="clear" w:color="auto" w:fill="FFFFFF"/>
          <w:lang w:val="en-US" w:eastAsia="zh-CN"/>
        </w:rPr>
        <w:t>10:00h</w:t>
      </w:r>
      <w:r>
        <w:rPr>
          <w:color w:val="000000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4B95C03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  <w:lang w:val="en-US" w:eastAsia="zh-CN"/>
        </w:rPr>
      </w:pPr>
    </w:p>
    <w:p w14:paraId="360BBFD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 Ata da Reunião Ordinária nº 764: </w:t>
      </w:r>
    </w:p>
    <w:p w14:paraId="7BCAC83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Anterior.</w:t>
      </w:r>
    </w:p>
    <w:p w14:paraId="2D7083A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50789AF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3DDE50D2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 Manifestação do Conselho.</w:t>
      </w:r>
    </w:p>
    <w:p w14:paraId="14CF66A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Reunião solicitada pela Concessionária São Gabriel Saneamento</w:t>
      </w:r>
    </w:p>
    <w:p w14:paraId="73A0D5E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Taxa de Regulação</w:t>
      </w:r>
    </w:p>
    <w:p w14:paraId="7C3AC738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Devolução do Repasse referente ao Chorume</w:t>
      </w:r>
    </w:p>
    <w:p w14:paraId="75F9BA7C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012/2025</w:t>
      </w:r>
    </w:p>
    <w:p w14:paraId="08740CB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Assuntos Gerais.</w:t>
      </w:r>
    </w:p>
    <w:p w14:paraId="671901C7">
      <w:pPr>
        <w:pStyle w:val="11"/>
        <w:shd w:val="clear" w:color="auto" w:fill="FFFFFF"/>
        <w:spacing w:beforeAutospacing="0" w:afterAutospacing="0" w:line="288" w:lineRule="atLeast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</w:p>
    <w:p w14:paraId="456610B3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lang w:val="pt-BR"/>
        </w:rPr>
      </w:pPr>
    </w:p>
    <w:p w14:paraId="779B81F5">
      <w:pPr>
        <w:pStyle w:val="11"/>
        <w:spacing w:beforeAutospacing="0" w:afterAutospacing="0" w:line="288" w:lineRule="atLeast"/>
        <w:jc w:val="center"/>
        <w:rPr>
          <w:lang w:val="pt-BR"/>
        </w:rPr>
      </w:pPr>
      <w:r>
        <w:rPr>
          <w:color w:val="000000"/>
          <w:shd w:val="clear" w:color="auto" w:fill="FFFFFF"/>
          <w:lang w:val="pt-BR"/>
        </w:rPr>
        <w:t>AGESG São Gabriel/RS, 22 de maio de 2025.</w:t>
      </w:r>
    </w:p>
    <w:p w14:paraId="23D59987">
      <w:pPr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 </w:t>
      </w:r>
    </w:p>
    <w:p w14:paraId="546F9DE4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59092977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4F889AD0">
      <w:pPr>
        <w:jc w:val="center"/>
        <w:rPr>
          <w:color w:val="000000"/>
          <w:shd w:val="clear" w:color="auto" w:fill="FFFFFF"/>
          <w:lang w:val="en-US" w:eastAsia="zh-CN"/>
        </w:rPr>
      </w:pPr>
    </w:p>
    <w:p w14:paraId="46A7FC92">
      <w:pPr>
        <w:jc w:val="center"/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</w:pPr>
    </w:p>
    <w:p w14:paraId="3591532B">
      <w:pPr>
        <w:ind w:firstLine="709"/>
        <w:jc w:val="center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es-UY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es-UY"/>
        </w:rPr>
        <w:t>Luis Henrique Nunes Motta</w:t>
      </w:r>
    </w:p>
    <w:p w14:paraId="23306234">
      <w:pPr>
        <w:ind w:firstLine="709"/>
        <w:jc w:val="center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es-UY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es-UY"/>
        </w:rPr>
        <w:t>Conselheiro Presidente</w:t>
      </w:r>
    </w:p>
    <w:p w14:paraId="1234269B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75B9C73F">
      <w:pPr>
        <w:rPr>
          <w:color w:val="000000"/>
          <w:shd w:val="clear" w:color="auto" w:fill="FFFFFF"/>
        </w:rPr>
      </w:pPr>
    </w:p>
    <w:p w14:paraId="731DABE7">
      <w:pPr>
        <w:rPr>
          <w:color w:val="000000"/>
          <w:shd w:val="clear" w:color="auto" w:fill="FFFFFF"/>
        </w:rPr>
      </w:pPr>
      <w:r>
        <w:br w:type="page"/>
      </w:r>
    </w:p>
    <w:p w14:paraId="5458AC0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8CCBD7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5</w:t>
      </w:r>
    </w:p>
    <w:p w14:paraId="118E7E04">
      <w:pPr>
        <w:shd w:val="clear" w:color="auto" w:fill="FFFFFF"/>
        <w:spacing w:line="276" w:lineRule="auto"/>
        <w:jc w:val="center"/>
        <w:rPr>
          <w:color w:val="000000"/>
        </w:rPr>
      </w:pPr>
    </w:p>
    <w:p w14:paraId="228520DE">
      <w:pPr>
        <w:spacing w:after="120"/>
        <w:outlineLvl w:val="0"/>
      </w:pPr>
      <w:r>
        <w:t>Data: 23 de maio de 2025</w:t>
      </w:r>
    </w:p>
    <w:p w14:paraId="684AAE1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F32F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0F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212CCFF7"/>
        </w:tc>
      </w:tr>
      <w:tr w14:paraId="0908D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DF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DE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D0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05F45260"/>
        </w:tc>
      </w:tr>
      <w:tr w14:paraId="35BA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AF3CD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7C622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8C4D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24B458AE"/>
        </w:tc>
      </w:tr>
      <w:tr w14:paraId="1B402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48A8C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3FC05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81983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BF7C4A7"/>
        </w:tc>
      </w:tr>
      <w:tr w14:paraId="2F9F8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771D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3AF3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4495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A19ECD5"/>
        </w:tc>
      </w:tr>
      <w:tr w14:paraId="3C8C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0AB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D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8EAC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59C02D08"/>
        </w:tc>
      </w:tr>
      <w:tr w14:paraId="5ACDB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C309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14A14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3BBB4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A14CB73"/>
        </w:tc>
      </w:tr>
    </w:tbl>
    <w:p w14:paraId="20607CC0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1941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A7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9201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3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943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6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8913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871F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8B9CB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68E7">
            <w:pPr>
              <w:jc w:val="center"/>
              <w:rPr>
                <w:color w:val="000000"/>
              </w:rPr>
            </w:pPr>
          </w:p>
        </w:tc>
      </w:tr>
      <w:tr w14:paraId="090DE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1EC7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8E0A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03214">
            <w:pPr>
              <w:jc w:val="center"/>
              <w:rPr>
                <w:color w:val="000000"/>
              </w:rPr>
            </w:pPr>
          </w:p>
        </w:tc>
      </w:tr>
      <w:tr w14:paraId="2764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9C4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D85B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0E4C0">
            <w:pPr>
              <w:jc w:val="center"/>
              <w:rPr>
                <w:color w:val="000000"/>
              </w:rPr>
            </w:pPr>
          </w:p>
        </w:tc>
      </w:tr>
      <w:tr w14:paraId="4B1F2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739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D06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CDEE1">
            <w:pPr>
              <w:jc w:val="center"/>
              <w:rPr>
                <w:color w:val="000000"/>
              </w:rPr>
            </w:pPr>
          </w:p>
        </w:tc>
      </w:tr>
      <w:tr w14:paraId="5C30D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A13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75CE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F4AA">
            <w:pPr>
              <w:rPr>
                <w:color w:val="000000"/>
              </w:rPr>
            </w:pPr>
          </w:p>
        </w:tc>
      </w:tr>
    </w:tbl>
    <w:p w14:paraId="58D4B116">
      <w:pPr>
        <w:rPr>
          <w:color w:val="000000"/>
          <w:shd w:val="clear" w:color="auto" w:fill="FFFFFF"/>
        </w:rPr>
      </w:pPr>
    </w:p>
    <w:p w14:paraId="729A875C">
      <w:pPr>
        <w:rPr>
          <w:color w:val="000000"/>
          <w:shd w:val="clear" w:color="auto" w:fill="FFFFFF"/>
        </w:rPr>
      </w:pPr>
    </w:p>
    <w:p w14:paraId="2D47C39E">
      <w:pPr>
        <w:rPr>
          <w:color w:val="000000"/>
          <w:shd w:val="clear" w:color="auto" w:fill="FFFFFF"/>
        </w:rPr>
      </w:pPr>
    </w:p>
    <w:p w14:paraId="35284D28">
      <w:pPr>
        <w:rPr>
          <w:color w:val="000000"/>
          <w:shd w:val="clear" w:color="auto" w:fill="FFFFFF"/>
        </w:rPr>
      </w:pPr>
    </w:p>
    <w:p w14:paraId="6624B951">
      <w:pPr>
        <w:rPr>
          <w:color w:val="000000"/>
          <w:shd w:val="clear" w:color="auto" w:fill="FFFFFF"/>
        </w:rPr>
      </w:pPr>
    </w:p>
    <w:p w14:paraId="29E644B3">
      <w:pPr>
        <w:rPr>
          <w:color w:val="000000"/>
          <w:shd w:val="clear" w:color="auto" w:fill="FFFFFF"/>
        </w:rPr>
      </w:pPr>
    </w:p>
    <w:p w14:paraId="01E64C91">
      <w:pPr>
        <w:rPr>
          <w:color w:val="000000"/>
          <w:shd w:val="clear" w:color="auto" w:fill="FFFFFF"/>
        </w:rPr>
      </w:pPr>
    </w:p>
    <w:p w14:paraId="7B13F95D">
      <w:pPr>
        <w:rPr>
          <w:color w:val="000000"/>
          <w:shd w:val="clear" w:color="auto" w:fill="FFFFFF"/>
        </w:rPr>
      </w:pPr>
    </w:p>
    <w:p w14:paraId="485268D0">
      <w:pPr>
        <w:rPr>
          <w:color w:val="000000"/>
          <w:shd w:val="clear" w:color="auto" w:fill="FFFFFF"/>
        </w:rPr>
      </w:pPr>
    </w:p>
    <w:p w14:paraId="1C8BC011">
      <w:pPr>
        <w:rPr>
          <w:color w:val="000000"/>
          <w:shd w:val="clear" w:color="auto" w:fill="FFFFFF"/>
        </w:rPr>
      </w:pPr>
    </w:p>
    <w:p w14:paraId="3854111C">
      <w:pPr>
        <w:rPr>
          <w:color w:val="000000"/>
          <w:shd w:val="clear" w:color="auto" w:fill="FFFFFF"/>
        </w:rPr>
      </w:pPr>
    </w:p>
    <w:p w14:paraId="0C213D36">
      <w:pPr>
        <w:shd w:val="clear" w:color="auto" w:fill="FFFFFF"/>
        <w:spacing w:line="168" w:lineRule="atLeast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  <w:shd w:val="clear" w:color="auto" w:fill="FFFFFF"/>
          <w:lang w:val="en-US" w:eastAsia="zh-CN" w:bidi="ar"/>
        </w:rPr>
        <w:t>REUNIÃO ORDINÁRIA Nº 766</w:t>
      </w:r>
    </w:p>
    <w:p w14:paraId="7235F284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  <w:lang w:val="en-US" w:eastAsia="zh-CN" w:bidi="ar"/>
        </w:rPr>
        <w:t> </w:t>
      </w:r>
    </w:p>
    <w:p w14:paraId="1AA5B11C">
      <w:pPr>
        <w:shd w:val="clear" w:color="auto" w:fill="FFFFFF"/>
        <w:spacing w:line="168" w:lineRule="atLeast"/>
        <w:jc w:val="both"/>
        <w:rPr>
          <w:color w:val="000000"/>
        </w:rPr>
      </w:pPr>
      <w:r>
        <w:rPr>
          <w:color w:val="000000"/>
          <w:shd w:val="clear" w:color="auto" w:fill="FFFFFF"/>
          <w:lang w:val="en-US" w:eastAsia="zh-CN" w:bidi="ar"/>
        </w:rPr>
        <w:t>O Presidente da </w:t>
      </w:r>
      <w:r>
        <w:rPr>
          <w:b/>
          <w:bCs/>
          <w:color w:val="000000"/>
          <w:shd w:val="clear" w:color="auto" w:fill="FFFFFF"/>
          <w:lang w:val="en-US" w:eastAsia="zh-CN" w:bidi="ar"/>
        </w:rPr>
        <w:t>Agência Municipal de Regulação dos Serviços Públicos Delegados de São Gabriel/RS - AGESG, </w:t>
      </w:r>
      <w:r>
        <w:rPr>
          <w:color w:val="000000"/>
          <w:shd w:val="clear" w:color="auto" w:fill="FFFFFF"/>
          <w:lang w:val="en-US" w:eastAsia="zh-CN" w:bidi="ar"/>
        </w:rPr>
        <w:t>convoca os Senhores(as) Conselheiros(as) para reunião ordinária, a realizar-se no dia </w:t>
      </w:r>
      <w:r>
        <w:rPr>
          <w:b/>
          <w:bCs/>
          <w:color w:val="000000"/>
          <w:shd w:val="clear" w:color="auto" w:fill="FFFFFF"/>
          <w:lang w:val="en-US" w:eastAsia="zh-CN" w:bidi="ar"/>
        </w:rPr>
        <w:t>28 de maio de 2025</w:t>
      </w:r>
      <w:r>
        <w:rPr>
          <w:color w:val="000000"/>
          <w:shd w:val="clear" w:color="auto" w:fill="FFFFFF"/>
          <w:lang w:val="en-US" w:eastAsia="zh-CN" w:bidi="ar"/>
        </w:rPr>
        <w:t>, às </w:t>
      </w:r>
      <w:r>
        <w:rPr>
          <w:b/>
          <w:bCs/>
          <w:color w:val="000000"/>
          <w:shd w:val="clear" w:color="auto" w:fill="FFFFFF"/>
          <w:lang w:val="en-US" w:eastAsia="zh-CN" w:bidi="ar"/>
        </w:rPr>
        <w:t>10:00h</w:t>
      </w:r>
      <w:r>
        <w:rPr>
          <w:color w:val="000000"/>
          <w:shd w:val="clear" w:color="auto" w:fill="FFFFFF"/>
          <w:lang w:val="en-US" w:eastAsia="zh-CN" w:bidi="ar"/>
        </w:rPr>
        <w:t>, na sede da agência, localizada à Rua Barão de São Gabriel, 499, com a seguinte pauta:</w:t>
      </w:r>
    </w:p>
    <w:p w14:paraId="61883C16">
      <w:pPr>
        <w:shd w:val="clear" w:color="auto" w:fill="FFFFFF"/>
        <w:spacing w:line="168" w:lineRule="atLeast"/>
        <w:jc w:val="both"/>
        <w:rPr>
          <w:color w:val="000000"/>
        </w:rPr>
      </w:pPr>
      <w:r>
        <w:rPr>
          <w:color w:val="000000"/>
          <w:shd w:val="clear" w:color="auto" w:fill="FFFFFF"/>
          <w:lang w:val="en-US" w:eastAsia="zh-CN" w:bidi="ar"/>
        </w:rPr>
        <w:t> </w:t>
      </w:r>
    </w:p>
    <w:p w14:paraId="42760BAF">
      <w:pPr>
        <w:pStyle w:val="11"/>
        <w:shd w:val="clear" w:color="auto" w:fill="FFFFFF"/>
        <w:spacing w:line="168" w:lineRule="atLeast"/>
        <w:jc w:val="both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 Ata da Reunião Ordinária nº 765:</w:t>
      </w:r>
    </w:p>
    <w:p w14:paraId="45AAFD6F">
      <w:pPr>
        <w:pStyle w:val="11"/>
        <w:shd w:val="clear" w:color="auto" w:fill="FFFFFF"/>
        <w:spacing w:line="168" w:lineRule="atLeast"/>
        <w:jc w:val="both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Anterior.</w:t>
      </w:r>
    </w:p>
    <w:p w14:paraId="4BC96264">
      <w:pPr>
        <w:pStyle w:val="11"/>
        <w:shd w:val="clear" w:color="auto" w:fill="FFFFFF"/>
        <w:spacing w:line="168" w:lineRule="atLeast"/>
        <w:jc w:val="both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07D072B8">
      <w:pPr>
        <w:pStyle w:val="11"/>
        <w:shd w:val="clear" w:color="auto" w:fill="FFFFFF"/>
        <w:spacing w:line="168" w:lineRule="atLeast"/>
        <w:jc w:val="both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4.</w:t>
      </w:r>
      <w:r>
        <w:rPr>
          <w:color w:val="000000"/>
          <w:shd w:val="clear" w:color="auto" w:fill="FFFFFF"/>
        </w:rPr>
        <w:t> 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62CDAEE5">
      <w:pPr>
        <w:pStyle w:val="11"/>
        <w:shd w:val="clear" w:color="auto" w:fill="FFFFFF"/>
        <w:spacing w:line="168" w:lineRule="atLeast"/>
        <w:jc w:val="both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5. Manifestação do Conselho.</w:t>
      </w:r>
    </w:p>
    <w:p w14:paraId="07BB6DEC">
      <w:pPr>
        <w:pStyle w:val="11"/>
        <w:shd w:val="clear" w:color="auto" w:fill="FFFFFF"/>
        <w:spacing w:line="168" w:lineRule="atLeast"/>
        <w:jc w:val="both"/>
        <w:rPr>
          <w:color w:val="000000"/>
        </w:rPr>
      </w:pPr>
      <w:r>
        <w:rPr>
          <w:color w:val="000000"/>
          <w:shd w:val="clear" w:color="auto" w:fill="FFFFFF"/>
        </w:rPr>
        <w:t>Reunião com representante do Departamento do Meio Ambiente</w:t>
      </w:r>
    </w:p>
    <w:p w14:paraId="3C74AB56">
      <w:pPr>
        <w:pStyle w:val="11"/>
        <w:shd w:val="clear" w:color="auto" w:fill="FFFFFF"/>
        <w:spacing w:line="168" w:lineRule="atLeast"/>
        <w:jc w:val="both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6. Assuntos Gerais.</w:t>
      </w:r>
    </w:p>
    <w:p w14:paraId="62DDC959">
      <w:pPr>
        <w:pStyle w:val="11"/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 </w:t>
      </w:r>
    </w:p>
    <w:p w14:paraId="718243A1">
      <w:pPr>
        <w:pStyle w:val="11"/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</w:rPr>
        <w:t>AGESG São Gabriel/RS, 27 de maio de 2025.</w:t>
      </w:r>
    </w:p>
    <w:p w14:paraId="2D6971B3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 w:bidi="ar"/>
        </w:rPr>
        <w:t>  </w:t>
      </w:r>
    </w:p>
    <w:p w14:paraId="413B9D65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 w:bidi="ar"/>
        </w:rPr>
        <w:t> </w:t>
      </w:r>
    </w:p>
    <w:p w14:paraId="2711FC77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 w:bidi="ar"/>
        </w:rPr>
        <w:t> </w:t>
      </w:r>
    </w:p>
    <w:p w14:paraId="780F33B9">
      <w:pPr>
        <w:shd w:val="clear" w:color="auto" w:fill="FFFFFF"/>
        <w:jc w:val="center"/>
        <w:rPr>
          <w:color w:val="000000"/>
        </w:rPr>
      </w:pPr>
      <w:r>
        <w:rPr>
          <w:color w:val="000000"/>
          <w:shd w:val="clear" w:color="auto" w:fill="FFFFFF"/>
          <w:lang w:val="en-US" w:eastAsia="zh-CN" w:bidi="ar"/>
        </w:rPr>
        <w:t> </w:t>
      </w:r>
    </w:p>
    <w:p w14:paraId="7A403FE2">
      <w:pP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  <w:color w:val="000000"/>
          <w:shd w:val="clear" w:color="auto" w:fill="FFFFFF"/>
          <w:lang w:val="en-US" w:eastAsia="zh-CN" w:bidi="ar"/>
        </w:rPr>
        <w:t> </w:t>
      </w:r>
    </w:p>
    <w:p w14:paraId="0DDFAEBA">
      <w:pP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  <w:color w:val="000000"/>
          <w:shd w:val="clear" w:color="auto" w:fill="FFFFFF"/>
          <w:lang w:val="en-US" w:eastAsia="zh-CN" w:bidi="ar"/>
        </w:rPr>
        <w:t>Luis Henrique Nunes Motta</w:t>
      </w:r>
    </w:p>
    <w:p w14:paraId="593EBF28">
      <w:pP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  <w:color w:val="000000"/>
          <w:shd w:val="clear" w:color="auto" w:fill="FFFFFF"/>
          <w:lang w:val="en-US" w:eastAsia="zh-CN" w:bidi="ar"/>
        </w:rPr>
        <w:t>Conselheiro Presidente</w:t>
      </w:r>
    </w:p>
    <w:p w14:paraId="5738341A">
      <w:pPr>
        <w:rPr>
          <w:color w:val="000000"/>
          <w:shd w:val="clear" w:color="auto" w:fill="FFFFFF"/>
        </w:rPr>
      </w:pPr>
    </w:p>
    <w:p w14:paraId="2233A9BB">
      <w:pPr>
        <w:rPr>
          <w:color w:val="000000"/>
          <w:shd w:val="clear" w:color="auto" w:fill="FFFFFF"/>
        </w:rPr>
      </w:pPr>
    </w:p>
    <w:p w14:paraId="33032E12">
      <w:pPr>
        <w:rPr>
          <w:color w:val="000000"/>
          <w:shd w:val="clear" w:color="auto" w:fill="FFFFFF"/>
        </w:rPr>
      </w:pPr>
    </w:p>
    <w:p w14:paraId="1C0B38CA">
      <w:pPr>
        <w:rPr>
          <w:color w:val="000000"/>
          <w:shd w:val="clear" w:color="auto" w:fill="FFFFFF"/>
        </w:rPr>
      </w:pPr>
    </w:p>
    <w:p w14:paraId="758E6576">
      <w:pPr>
        <w:rPr>
          <w:color w:val="000000"/>
          <w:shd w:val="clear" w:color="auto" w:fill="FFFFFF"/>
        </w:rPr>
      </w:pPr>
    </w:p>
    <w:p w14:paraId="72D75607">
      <w:pPr>
        <w:rPr>
          <w:color w:val="000000"/>
          <w:shd w:val="clear" w:color="auto" w:fill="FFFFFF"/>
        </w:rPr>
      </w:pPr>
    </w:p>
    <w:p w14:paraId="4A0C359D">
      <w:pPr>
        <w:rPr>
          <w:color w:val="000000"/>
          <w:shd w:val="clear" w:color="auto" w:fill="FFFFFF"/>
        </w:rPr>
      </w:pPr>
    </w:p>
    <w:p w14:paraId="5171B79A">
      <w:pPr>
        <w:rPr>
          <w:color w:val="000000"/>
          <w:shd w:val="clear" w:color="auto" w:fill="FFFFFF"/>
        </w:rPr>
      </w:pPr>
    </w:p>
    <w:p w14:paraId="129D7A8C">
      <w:pPr>
        <w:rPr>
          <w:color w:val="000000"/>
          <w:shd w:val="clear" w:color="auto" w:fill="FFFFFF"/>
        </w:rPr>
      </w:pPr>
    </w:p>
    <w:p w14:paraId="3E72FA0B">
      <w:pPr>
        <w:rPr>
          <w:color w:val="000000"/>
          <w:shd w:val="clear" w:color="auto" w:fill="FFFFFF"/>
        </w:rPr>
      </w:pPr>
    </w:p>
    <w:p w14:paraId="5BEF3FC7">
      <w:pPr>
        <w:rPr>
          <w:color w:val="000000"/>
          <w:shd w:val="clear" w:color="auto" w:fill="FFFFFF"/>
        </w:rPr>
      </w:pPr>
    </w:p>
    <w:p w14:paraId="046E8F96">
      <w:pPr>
        <w:rPr>
          <w:color w:val="000000"/>
          <w:shd w:val="clear" w:color="auto" w:fill="FFFFFF"/>
        </w:rPr>
      </w:pPr>
    </w:p>
    <w:p w14:paraId="20871C40">
      <w:pPr>
        <w:rPr>
          <w:color w:val="000000"/>
          <w:shd w:val="clear" w:color="auto" w:fill="FFFFFF"/>
        </w:rPr>
      </w:pPr>
    </w:p>
    <w:p w14:paraId="7A5383E9">
      <w:pPr>
        <w:rPr>
          <w:color w:val="000000"/>
          <w:shd w:val="clear" w:color="auto" w:fill="FFFFFF"/>
        </w:rPr>
      </w:pPr>
    </w:p>
    <w:p w14:paraId="70F8787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732E3D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6</w:t>
      </w:r>
    </w:p>
    <w:p w14:paraId="465AC0BC">
      <w:pPr>
        <w:shd w:val="clear" w:color="auto" w:fill="FFFFFF"/>
        <w:spacing w:line="276" w:lineRule="auto"/>
        <w:jc w:val="center"/>
        <w:rPr>
          <w:color w:val="000000"/>
        </w:rPr>
      </w:pPr>
    </w:p>
    <w:p w14:paraId="22A0D726">
      <w:pPr>
        <w:spacing w:after="120"/>
        <w:outlineLvl w:val="0"/>
      </w:pPr>
      <w:r>
        <w:t>Data: 28 de maio de 2025</w:t>
      </w:r>
    </w:p>
    <w:p w14:paraId="0F6A8108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3CD1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4DA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36" w:type="dxa"/>
          </w:tcPr>
          <w:p w14:paraId="7DA0904F"/>
        </w:tc>
      </w:tr>
      <w:tr w14:paraId="4E2CD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C6B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F4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64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36" w:type="dxa"/>
          </w:tcPr>
          <w:p w14:paraId="1C784CF3"/>
        </w:tc>
      </w:tr>
      <w:tr w14:paraId="25859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3A67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13ABC">
            <w:pPr>
              <w:jc w:val="center"/>
            </w:pPr>
            <w:r>
              <w:t>Conselheiro 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73CC7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6C236925"/>
        </w:tc>
      </w:tr>
      <w:tr w14:paraId="739AF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3F97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63B74">
            <w:pPr>
              <w:jc w:val="center"/>
            </w:pPr>
            <w:r>
              <w:t>Conselheiro Vice-Presidente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3A271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463B7F99"/>
        </w:tc>
      </w:tr>
      <w:tr w14:paraId="5FDE4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8F364">
            <w:pPr>
              <w:spacing w:beforeAutospacing="1" w:line="360" w:lineRule="auto"/>
              <w:jc w:val="center"/>
              <w:rPr>
                <w:lang w:val="es-ES"/>
              </w:rPr>
            </w:pPr>
            <w:r>
              <w:rPr>
                <w:color w:val="000000"/>
              </w:rPr>
              <w:t>Rosa Mabel Abascal Rodriguez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FAB4">
            <w:pPr>
              <w:jc w:val="center"/>
            </w:pPr>
            <w:r>
              <w:rPr>
                <w:color w:val="000000"/>
              </w:rPr>
              <w:t>Conselheira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87C8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190ECEE"/>
        </w:tc>
      </w:tr>
      <w:tr w14:paraId="17A49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4E0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B9A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7447D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7AAB45E0"/>
        </w:tc>
      </w:tr>
      <w:tr w14:paraId="444C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B31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7098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46A3C">
            <w:pPr>
              <w:rPr>
                <w:color w:val="000000"/>
              </w:rPr>
            </w:pPr>
          </w:p>
        </w:tc>
        <w:tc>
          <w:tcPr>
            <w:tcW w:w="236" w:type="dxa"/>
          </w:tcPr>
          <w:p w14:paraId="0A8C52AC"/>
        </w:tc>
      </w:tr>
    </w:tbl>
    <w:p w14:paraId="3C3CCD06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A6BD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30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8DC3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25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16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B02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83CC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78E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DC0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5369C">
            <w:pPr>
              <w:jc w:val="center"/>
              <w:rPr>
                <w:color w:val="000000"/>
              </w:rPr>
            </w:pPr>
          </w:p>
        </w:tc>
      </w:tr>
      <w:tr w14:paraId="10BB0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39B6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E8E7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C84AF">
            <w:pPr>
              <w:jc w:val="center"/>
              <w:rPr>
                <w:color w:val="000000"/>
              </w:rPr>
            </w:pPr>
          </w:p>
        </w:tc>
      </w:tr>
      <w:tr w14:paraId="1B43E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83F2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A11A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30BE">
            <w:pPr>
              <w:jc w:val="center"/>
              <w:rPr>
                <w:color w:val="000000"/>
              </w:rPr>
            </w:pPr>
          </w:p>
        </w:tc>
      </w:tr>
      <w:tr w14:paraId="742C20FE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6140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31C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5679">
            <w:pPr>
              <w:jc w:val="center"/>
              <w:rPr>
                <w:color w:val="000000"/>
              </w:rPr>
            </w:pPr>
          </w:p>
        </w:tc>
      </w:tr>
      <w:tr w14:paraId="5F808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A396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A05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CE958">
            <w:pPr>
              <w:rPr>
                <w:color w:val="000000"/>
              </w:rPr>
            </w:pPr>
          </w:p>
        </w:tc>
      </w:tr>
    </w:tbl>
    <w:p w14:paraId="607B1509">
      <w:pPr>
        <w:rPr>
          <w:color w:val="000000"/>
          <w:shd w:val="clear" w:color="auto" w:fill="FFFFFF"/>
        </w:rPr>
      </w:pPr>
    </w:p>
    <w:p w14:paraId="6CE2D169">
      <w:pPr>
        <w:rPr>
          <w:color w:val="000000"/>
          <w:shd w:val="clear" w:color="auto" w:fill="FFFFFF"/>
        </w:rPr>
      </w:pPr>
    </w:p>
    <w:p w14:paraId="54888C80">
      <w:pPr>
        <w:rPr>
          <w:color w:val="000000"/>
          <w:shd w:val="clear" w:color="auto" w:fill="FFFFFF"/>
        </w:rPr>
      </w:pPr>
    </w:p>
    <w:p w14:paraId="1582DEF2">
      <w:pPr>
        <w:rPr>
          <w:color w:val="000000"/>
          <w:shd w:val="clear" w:color="auto" w:fill="FFFFFF"/>
        </w:rPr>
      </w:pPr>
    </w:p>
    <w:p w14:paraId="58AFB896">
      <w:pPr>
        <w:suppressAutoHyphens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 w:type="page"/>
      </w:r>
    </w:p>
    <w:p w14:paraId="6849480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E5E1AB3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767</w:t>
      </w:r>
    </w:p>
    <w:p w14:paraId="5B332828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54986C48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extraordinária,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3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junho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67EF99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03B1F15">
      <w:pPr>
        <w:pStyle w:val="11"/>
        <w:numPr>
          <w:ilvl w:val="3"/>
          <w:numId w:val="6"/>
        </w:numPr>
        <w:shd w:val="clear" w:color="auto" w:fill="FFFFFF"/>
        <w:tabs>
          <w:tab w:val="clear" w:pos="0"/>
        </w:tabs>
        <w:spacing w:beforeAutospacing="0" w:afterAutospacing="0" w:line="276" w:lineRule="auto"/>
        <w:ind w:left="851" w:firstLine="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Reunião com a empresa concessionária São Gabriel Saneamento</w:t>
      </w:r>
    </w:p>
    <w:p w14:paraId="772425B1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Pautas solicitadas pela Concessionária: </w:t>
      </w:r>
    </w:p>
    <w:p w14:paraId="40C6F8EE">
      <w:pPr>
        <w:pStyle w:val="11"/>
        <w:numPr>
          <w:ilvl w:val="6"/>
          <w:numId w:val="6"/>
        </w:numPr>
        <w:shd w:val="clear" w:color="auto" w:fill="FFFFFF"/>
        <w:tabs>
          <w:tab w:val="clear" w:pos="0"/>
        </w:tabs>
        <w:spacing w:beforeAutospacing="0" w:afterAutospacing="0" w:line="276" w:lineRule="auto"/>
        <w:ind w:left="1418" w:firstLine="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PAD nº 002/2025;</w:t>
      </w:r>
    </w:p>
    <w:p w14:paraId="2C488D77">
      <w:pPr>
        <w:pStyle w:val="11"/>
        <w:numPr>
          <w:ilvl w:val="6"/>
          <w:numId w:val="6"/>
        </w:numPr>
        <w:shd w:val="clear" w:color="auto" w:fill="FFFFFF"/>
        <w:tabs>
          <w:tab w:val="clear" w:pos="0"/>
        </w:tabs>
        <w:spacing w:beforeAutospacing="0" w:afterAutospacing="0" w:line="276" w:lineRule="auto"/>
        <w:ind w:left="1418" w:firstLine="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Posicionamento oficial da Concessionária em relação a paralisação das obras.</w:t>
      </w:r>
    </w:p>
    <w:p w14:paraId="7667E13F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0A3937F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025690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02 de junho de 2025.</w:t>
      </w:r>
    </w:p>
    <w:p w14:paraId="463B315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67E1DEB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F298D6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5821DB5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25E78FC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F83F84C">
      <w:pPr>
        <w:suppressAutoHyphens w:val="0"/>
        <w:rPr>
          <w:color w:val="000000"/>
          <w:shd w:val="clear" w:color="auto" w:fill="FFFFFF"/>
        </w:rPr>
      </w:pPr>
    </w:p>
    <w:p w14:paraId="44D95320">
      <w:pPr>
        <w:rPr>
          <w:color w:val="000000"/>
          <w:shd w:val="clear" w:color="auto" w:fill="FFFFFF"/>
        </w:rPr>
      </w:pPr>
      <w:r>
        <w:br w:type="page"/>
      </w:r>
    </w:p>
    <w:p w14:paraId="6056D27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DD4B88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767</w:t>
      </w:r>
    </w:p>
    <w:p w14:paraId="64B9088F">
      <w:pPr>
        <w:shd w:val="clear" w:color="auto" w:fill="FFFFFF"/>
        <w:spacing w:line="276" w:lineRule="auto"/>
        <w:jc w:val="center"/>
        <w:rPr>
          <w:color w:val="000000"/>
        </w:rPr>
      </w:pPr>
    </w:p>
    <w:p w14:paraId="298A4239">
      <w:pPr>
        <w:spacing w:after="120"/>
        <w:outlineLvl w:val="0"/>
      </w:pPr>
      <w:r>
        <w:t>Data: 03 de junho de 2025</w:t>
      </w:r>
    </w:p>
    <w:p w14:paraId="381B4A3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02E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F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2090C6E"/>
        </w:tc>
      </w:tr>
      <w:tr w14:paraId="575C1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D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7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9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2C414BB"/>
        </w:tc>
      </w:tr>
      <w:tr w14:paraId="473F4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2A34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BD99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64C9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DC5C5BB"/>
        </w:tc>
      </w:tr>
      <w:tr w14:paraId="76564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0938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396BE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AB1F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D9B353D"/>
        </w:tc>
      </w:tr>
      <w:tr w14:paraId="3FBA5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E47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A02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D39E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4D3784A"/>
        </w:tc>
      </w:tr>
      <w:tr w14:paraId="42669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CF3F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9410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065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5016AB0"/>
        </w:tc>
      </w:tr>
    </w:tbl>
    <w:p w14:paraId="7536CCE6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85B0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98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E023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AA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1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B83E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9E20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2180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01EA2">
            <w:pPr>
              <w:jc w:val="center"/>
              <w:rPr>
                <w:color w:val="000000"/>
              </w:rPr>
            </w:pPr>
          </w:p>
        </w:tc>
      </w:tr>
      <w:tr w14:paraId="0BA6F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023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B9C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4A691">
            <w:pPr>
              <w:jc w:val="center"/>
              <w:rPr>
                <w:color w:val="000000"/>
              </w:rPr>
            </w:pPr>
          </w:p>
        </w:tc>
      </w:tr>
      <w:tr w14:paraId="2E735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8588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976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2FCA6">
            <w:pPr>
              <w:jc w:val="center"/>
              <w:rPr>
                <w:color w:val="000000"/>
              </w:rPr>
            </w:pPr>
          </w:p>
        </w:tc>
      </w:tr>
      <w:tr w14:paraId="1ADF6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0531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0A3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4EC06">
            <w:pPr>
              <w:jc w:val="center"/>
              <w:rPr>
                <w:color w:val="000000"/>
              </w:rPr>
            </w:pPr>
          </w:p>
        </w:tc>
      </w:tr>
      <w:tr w14:paraId="27914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19F81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D48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72A60">
            <w:pPr>
              <w:rPr>
                <w:color w:val="000000"/>
              </w:rPr>
            </w:pPr>
          </w:p>
        </w:tc>
      </w:tr>
    </w:tbl>
    <w:p w14:paraId="0CACB53E">
      <w:pPr>
        <w:rPr>
          <w:color w:val="000000"/>
          <w:shd w:val="clear" w:color="auto" w:fill="FFFFFF"/>
        </w:rPr>
      </w:pPr>
    </w:p>
    <w:p w14:paraId="58B1CC1C">
      <w:pPr>
        <w:rPr>
          <w:color w:val="000000"/>
          <w:shd w:val="clear" w:color="auto" w:fill="FFFFFF"/>
        </w:rPr>
      </w:pPr>
    </w:p>
    <w:p w14:paraId="37F03E0A">
      <w:pPr>
        <w:rPr>
          <w:color w:val="000000"/>
          <w:shd w:val="clear" w:color="auto" w:fill="FFFFFF"/>
        </w:rPr>
      </w:pPr>
    </w:p>
    <w:p w14:paraId="1688E6BE">
      <w:pPr>
        <w:rPr>
          <w:color w:val="000000"/>
          <w:shd w:val="clear" w:color="auto" w:fill="FFFFFF"/>
        </w:rPr>
      </w:pPr>
    </w:p>
    <w:p w14:paraId="1D08CA16">
      <w:pPr>
        <w:rPr>
          <w:color w:val="000000"/>
          <w:shd w:val="clear" w:color="auto" w:fill="FFFFFF"/>
        </w:rPr>
      </w:pPr>
    </w:p>
    <w:p w14:paraId="753D7745">
      <w:pPr>
        <w:rPr>
          <w:color w:val="000000"/>
          <w:shd w:val="clear" w:color="auto" w:fill="FFFFFF"/>
        </w:rPr>
      </w:pPr>
    </w:p>
    <w:p w14:paraId="521584A2">
      <w:pPr>
        <w:rPr>
          <w:color w:val="000000"/>
          <w:shd w:val="clear" w:color="auto" w:fill="FFFFFF"/>
        </w:rPr>
      </w:pPr>
    </w:p>
    <w:p w14:paraId="1E8E0A5A">
      <w:pPr>
        <w:rPr>
          <w:color w:val="000000"/>
          <w:shd w:val="clear" w:color="auto" w:fill="FFFFFF"/>
        </w:rPr>
      </w:pPr>
    </w:p>
    <w:p w14:paraId="4A2FEDD2">
      <w:pPr>
        <w:rPr>
          <w:color w:val="000000"/>
          <w:shd w:val="clear" w:color="auto" w:fill="FFFFFF"/>
        </w:rPr>
      </w:pPr>
    </w:p>
    <w:p w14:paraId="2BC363F0">
      <w:pPr>
        <w:rPr>
          <w:color w:val="000000"/>
          <w:shd w:val="clear" w:color="auto" w:fill="FFFFFF"/>
        </w:rPr>
      </w:pPr>
    </w:p>
    <w:p w14:paraId="01DDAF14">
      <w:pPr>
        <w:rPr>
          <w:color w:val="000000"/>
          <w:shd w:val="clear" w:color="auto" w:fill="FFFFFF"/>
        </w:rPr>
      </w:pPr>
    </w:p>
    <w:p w14:paraId="30925148">
      <w:pPr>
        <w:rPr>
          <w:color w:val="000000"/>
          <w:shd w:val="clear" w:color="auto" w:fill="FFFFFF"/>
        </w:rPr>
      </w:pPr>
    </w:p>
    <w:p w14:paraId="784507C7">
      <w:pPr>
        <w:rPr>
          <w:color w:val="000000"/>
          <w:shd w:val="clear" w:color="auto" w:fill="FFFFFF"/>
        </w:rPr>
      </w:pPr>
    </w:p>
    <w:p w14:paraId="0B485F3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279BFFB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</w:p>
    <w:p w14:paraId="43C6FBD1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43B74FAD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extraordinária, a realizar-se no dia </w:t>
      </w:r>
      <w:r>
        <w:rPr>
          <w:color w:val="000000"/>
          <w:sz w:val="26"/>
          <w:szCs w:val="26"/>
          <w:shd w:val="clear" w:color="auto" w:fill="FFFFFF"/>
          <w:lang w:eastAsia="zh-CN"/>
        </w:rPr>
        <w:t>5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junho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A78760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1. Ata da Reunião Ordinária nº 766: </w:t>
      </w:r>
      <w:r>
        <w:rPr>
          <w:color w:val="000000"/>
          <w:shd w:val="clear" w:color="auto" w:fill="FFFFFF"/>
          <w:lang w:val="pt-BR"/>
        </w:rPr>
        <w:t>Apreciação, consideração e aprovação.</w:t>
      </w:r>
    </w:p>
    <w:p w14:paraId="2A544CF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2. Pendências da Pauta Anterior:</w:t>
      </w:r>
    </w:p>
    <w:p w14:paraId="7F18C36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3. Correspondências expedidas:</w:t>
      </w:r>
    </w:p>
    <w:p w14:paraId="740DC21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039/2025 Agesg - Resposta ao Ofício 003/2025</w:t>
      </w:r>
    </w:p>
    <w:p w14:paraId="4EDC3E6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042/2025 Agesg - Cobrança de esgoto sem disponibilização de ramal</w:t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</w:p>
    <w:p w14:paraId="7251EE78">
      <w:pPr>
        <w:pStyle w:val="11"/>
        <w:numPr>
          <w:ilvl w:val="0"/>
          <w:numId w:val="7"/>
        </w:numPr>
        <w:shd w:val="clear" w:color="auto" w:fill="FFFFFF"/>
        <w:spacing w:beforeAutospacing="0" w:afterAutospacing="0" w:line="276" w:lineRule="auto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Correspondências recebidas:</w:t>
      </w:r>
    </w:p>
    <w:p w14:paraId="4C366CA0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125/2025 - SGS - Resposta ao Ofício 038/2025 Agesg</w:t>
      </w:r>
    </w:p>
    <w:p w14:paraId="5EF219DA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134/2025 - SGS - Paralisação das obras de Esgotamento Sanitário</w:t>
      </w:r>
    </w:p>
    <w:p w14:paraId="08D6B756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Ofício 138/2025 - SGS - Reajuste Tarifário</w:t>
      </w:r>
    </w:p>
    <w:p w14:paraId="30440A6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 Manifestação do Conselho.</w:t>
      </w:r>
    </w:p>
    <w:p w14:paraId="3D4EDE31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002/2025 - Ofício 135/2025 - SGS</w:t>
      </w:r>
    </w:p>
    <w:p w14:paraId="15AEC50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033/2025 - Informações</w:t>
      </w:r>
    </w:p>
    <w:p w14:paraId="6CCAA052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7. Assuntos Gerais.</w:t>
      </w:r>
    </w:p>
    <w:p w14:paraId="34755BC2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54DDF98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78793F2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743A0ED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04 de junho de 2025.</w:t>
      </w:r>
    </w:p>
    <w:p w14:paraId="5881812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B44CC4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95E679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55B9AA01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EBBDC8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1807092C">
      <w:pPr>
        <w:rPr>
          <w:color w:val="000000"/>
          <w:shd w:val="clear" w:color="auto" w:fill="FFFFFF"/>
        </w:rPr>
      </w:pPr>
    </w:p>
    <w:p w14:paraId="60F79B53">
      <w:pPr>
        <w:rPr>
          <w:color w:val="000000"/>
          <w:shd w:val="clear" w:color="auto" w:fill="FFFFFF"/>
        </w:rPr>
      </w:pPr>
      <w:r>
        <w:br w:type="page"/>
      </w:r>
    </w:p>
    <w:p w14:paraId="160E9DC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9C811A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</w:p>
    <w:p w14:paraId="1B5AAB4F">
      <w:pPr>
        <w:shd w:val="clear" w:color="auto" w:fill="FFFFFF"/>
        <w:spacing w:line="276" w:lineRule="auto"/>
        <w:jc w:val="center"/>
        <w:rPr>
          <w:color w:val="000000"/>
        </w:rPr>
      </w:pPr>
    </w:p>
    <w:p w14:paraId="006AB58B">
      <w:pPr>
        <w:spacing w:after="120"/>
        <w:outlineLvl w:val="0"/>
      </w:pPr>
      <w:r>
        <w:t>Data: 05 de junho de 2025</w:t>
      </w:r>
    </w:p>
    <w:p w14:paraId="18C33FAF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CFD9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EDA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8B46E70"/>
        </w:tc>
      </w:tr>
      <w:tr w14:paraId="48A03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F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9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D5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F0D3467"/>
        </w:tc>
      </w:tr>
      <w:tr w14:paraId="619F2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BD18D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E119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2B8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9EC199B"/>
        </w:tc>
      </w:tr>
      <w:tr w14:paraId="329CB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F672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3D84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E37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8B854DE"/>
        </w:tc>
      </w:tr>
      <w:tr w14:paraId="09E39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9DC4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0C32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FABB8F6"/>
        </w:tc>
      </w:tr>
      <w:tr w14:paraId="4CCF6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0537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EFA69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637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8CA87FB"/>
        </w:tc>
      </w:tr>
    </w:tbl>
    <w:p w14:paraId="4C7A575B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A4E9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61D4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153C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9E6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F1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7EE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12C1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48D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8BFB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7D84">
            <w:pPr>
              <w:jc w:val="center"/>
              <w:rPr>
                <w:color w:val="000000"/>
              </w:rPr>
            </w:pPr>
          </w:p>
        </w:tc>
      </w:tr>
      <w:tr w14:paraId="4B4CB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72C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982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E16B">
            <w:pPr>
              <w:jc w:val="center"/>
              <w:rPr>
                <w:color w:val="000000"/>
              </w:rPr>
            </w:pPr>
          </w:p>
        </w:tc>
      </w:tr>
      <w:tr w14:paraId="4B780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956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DB2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B14C2">
            <w:pPr>
              <w:jc w:val="center"/>
              <w:rPr>
                <w:color w:val="000000"/>
              </w:rPr>
            </w:pPr>
          </w:p>
        </w:tc>
      </w:tr>
      <w:tr w14:paraId="01223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007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D6DA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4A81C">
            <w:pPr>
              <w:jc w:val="center"/>
              <w:rPr>
                <w:color w:val="000000"/>
              </w:rPr>
            </w:pPr>
          </w:p>
        </w:tc>
      </w:tr>
      <w:tr w14:paraId="3BB7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35F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0943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22D9">
            <w:pPr>
              <w:rPr>
                <w:color w:val="000000"/>
              </w:rPr>
            </w:pPr>
          </w:p>
        </w:tc>
      </w:tr>
    </w:tbl>
    <w:p w14:paraId="11D9E43C">
      <w:pPr>
        <w:rPr>
          <w:color w:val="000000"/>
          <w:shd w:val="clear" w:color="auto" w:fill="FFFFFF"/>
        </w:rPr>
      </w:pPr>
    </w:p>
    <w:p w14:paraId="6F158066">
      <w:pPr>
        <w:rPr>
          <w:color w:val="000000"/>
          <w:shd w:val="clear" w:color="auto" w:fill="FFFFFF"/>
        </w:rPr>
      </w:pPr>
    </w:p>
    <w:p w14:paraId="26EBC882">
      <w:pPr>
        <w:rPr>
          <w:color w:val="000000"/>
          <w:shd w:val="clear" w:color="auto" w:fill="FFFFFF"/>
        </w:rPr>
      </w:pPr>
    </w:p>
    <w:p w14:paraId="3E77FC04">
      <w:pPr>
        <w:rPr>
          <w:color w:val="000000"/>
          <w:shd w:val="clear" w:color="auto" w:fill="FFFFFF"/>
        </w:rPr>
      </w:pPr>
    </w:p>
    <w:p w14:paraId="1C0C08A9">
      <w:pPr>
        <w:rPr>
          <w:color w:val="000000"/>
          <w:shd w:val="clear" w:color="auto" w:fill="FFFFFF"/>
        </w:rPr>
      </w:pPr>
    </w:p>
    <w:p w14:paraId="14B501C1">
      <w:pPr>
        <w:rPr>
          <w:color w:val="000000"/>
          <w:shd w:val="clear" w:color="auto" w:fill="FFFFFF"/>
        </w:rPr>
      </w:pPr>
    </w:p>
    <w:p w14:paraId="7F111217">
      <w:pPr>
        <w:rPr>
          <w:color w:val="000000"/>
          <w:shd w:val="clear" w:color="auto" w:fill="FFFFFF"/>
        </w:rPr>
      </w:pPr>
    </w:p>
    <w:p w14:paraId="4CEFF969">
      <w:pPr>
        <w:rPr>
          <w:color w:val="000000"/>
          <w:shd w:val="clear" w:color="auto" w:fill="FFFFFF"/>
        </w:rPr>
      </w:pPr>
    </w:p>
    <w:p w14:paraId="2D401121">
      <w:pPr>
        <w:rPr>
          <w:color w:val="000000"/>
          <w:shd w:val="clear" w:color="auto" w:fill="FFFFFF"/>
        </w:rPr>
      </w:pPr>
    </w:p>
    <w:p w14:paraId="0DDDEC9E">
      <w:pPr>
        <w:rPr>
          <w:color w:val="000000"/>
          <w:shd w:val="clear" w:color="auto" w:fill="FFFFFF"/>
        </w:rPr>
      </w:pPr>
    </w:p>
    <w:p w14:paraId="15CB23C5">
      <w:pPr>
        <w:rPr>
          <w:color w:val="000000"/>
          <w:shd w:val="clear" w:color="auto" w:fill="FFFFFF"/>
        </w:rPr>
      </w:pPr>
    </w:p>
    <w:p w14:paraId="2D280326">
      <w:pPr>
        <w:rPr>
          <w:color w:val="000000"/>
          <w:shd w:val="clear" w:color="auto" w:fill="FFFFFF"/>
        </w:rPr>
      </w:pPr>
    </w:p>
    <w:p w14:paraId="730DA6B0">
      <w:pPr>
        <w:rPr>
          <w:color w:val="000000"/>
          <w:shd w:val="clear" w:color="auto" w:fill="FFFFFF"/>
        </w:rPr>
      </w:pPr>
    </w:p>
    <w:p w14:paraId="6DC09EA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1926786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9</w:t>
      </w:r>
    </w:p>
    <w:p w14:paraId="389A3BD9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FF6C834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extraordinária,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junho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96B3A9A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1B3D2E6">
      <w:pPr>
        <w:pStyle w:val="11"/>
        <w:numPr>
          <w:ilvl w:val="0"/>
          <w:numId w:val="8"/>
        </w:numPr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Eleição para Presidente e Vice Presidente da AGESG.</w:t>
      </w:r>
    </w:p>
    <w:p w14:paraId="1AAEC12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D350242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5A478F1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1C07CA9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09 de junho de 2025.</w:t>
      </w:r>
    </w:p>
    <w:p w14:paraId="507B215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EBA8DB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5DBECD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111AC164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A79CA6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3D56D0A6">
      <w:pPr>
        <w:rPr>
          <w:color w:val="000000"/>
          <w:shd w:val="clear" w:color="auto" w:fill="FFFFFF"/>
        </w:rPr>
      </w:pPr>
    </w:p>
    <w:p w14:paraId="468F341D">
      <w:pPr>
        <w:rPr>
          <w:color w:val="000000"/>
          <w:shd w:val="clear" w:color="auto" w:fill="FFFFFF"/>
        </w:rPr>
      </w:pPr>
      <w:r>
        <w:br w:type="page"/>
      </w:r>
    </w:p>
    <w:p w14:paraId="7ECF252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BD0791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76</w:t>
      </w:r>
      <w:r>
        <w:rPr>
          <w:color w:val="000000"/>
          <w:sz w:val="40"/>
          <w:szCs w:val="40"/>
          <w:shd w:val="clear" w:color="auto" w:fill="FFFFFF"/>
          <w:lang w:eastAsia="zh-CN"/>
        </w:rPr>
        <w:t>9</w:t>
      </w:r>
    </w:p>
    <w:p w14:paraId="37C17AC9">
      <w:pPr>
        <w:shd w:val="clear" w:color="auto" w:fill="FFFFFF"/>
        <w:spacing w:line="276" w:lineRule="auto"/>
        <w:jc w:val="center"/>
        <w:rPr>
          <w:color w:val="000000"/>
        </w:rPr>
      </w:pPr>
    </w:p>
    <w:p w14:paraId="1490435E">
      <w:pPr>
        <w:spacing w:after="120"/>
        <w:outlineLvl w:val="0"/>
      </w:pPr>
      <w:r>
        <w:t>Data: 10 de junho de 2025</w:t>
      </w:r>
    </w:p>
    <w:p w14:paraId="7D753886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AEEA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662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30FF3DB2"/>
        </w:tc>
      </w:tr>
      <w:tr w14:paraId="36B2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719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5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18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0A8BF7E9"/>
        </w:tc>
      </w:tr>
      <w:tr w14:paraId="0D65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BB61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5B38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4B3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599191B"/>
        </w:tc>
      </w:tr>
      <w:tr w14:paraId="71B6F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E5051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3B58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8BF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7004DD7"/>
        </w:tc>
      </w:tr>
      <w:tr w14:paraId="75D38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8CD5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51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A00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66B1A0F"/>
        </w:tc>
      </w:tr>
      <w:tr w14:paraId="381E3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54EA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CC11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C68C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F0BF0B5"/>
        </w:tc>
      </w:tr>
    </w:tbl>
    <w:p w14:paraId="7948314A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907E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D6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E547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F2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8A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6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6089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2D22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4104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18143">
            <w:pPr>
              <w:jc w:val="center"/>
              <w:rPr>
                <w:color w:val="000000"/>
              </w:rPr>
            </w:pPr>
          </w:p>
        </w:tc>
      </w:tr>
      <w:tr w14:paraId="689AD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19B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4427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6FB7D">
            <w:pPr>
              <w:jc w:val="center"/>
              <w:rPr>
                <w:color w:val="000000"/>
              </w:rPr>
            </w:pPr>
          </w:p>
        </w:tc>
      </w:tr>
      <w:tr w14:paraId="4C032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E95B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337F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FE49">
            <w:pPr>
              <w:jc w:val="center"/>
              <w:rPr>
                <w:color w:val="000000"/>
              </w:rPr>
            </w:pPr>
          </w:p>
        </w:tc>
      </w:tr>
      <w:tr w14:paraId="27175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EB4D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EB0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6C73">
            <w:pPr>
              <w:jc w:val="center"/>
              <w:rPr>
                <w:color w:val="000000"/>
              </w:rPr>
            </w:pPr>
          </w:p>
        </w:tc>
      </w:tr>
      <w:tr w14:paraId="693A5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464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7E503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95CD0">
            <w:pPr>
              <w:rPr>
                <w:color w:val="000000"/>
              </w:rPr>
            </w:pPr>
          </w:p>
        </w:tc>
      </w:tr>
    </w:tbl>
    <w:p w14:paraId="7F404F10">
      <w:pPr>
        <w:rPr>
          <w:color w:val="000000"/>
          <w:shd w:val="clear" w:color="auto" w:fill="FFFFFF"/>
        </w:rPr>
      </w:pPr>
    </w:p>
    <w:p w14:paraId="612627A0">
      <w:pPr>
        <w:rPr>
          <w:color w:val="000000"/>
          <w:shd w:val="clear" w:color="auto" w:fill="FFFFFF"/>
        </w:rPr>
      </w:pPr>
    </w:p>
    <w:p w14:paraId="0FCB070F">
      <w:pPr>
        <w:rPr>
          <w:color w:val="000000"/>
          <w:shd w:val="clear" w:color="auto" w:fill="FFFFFF"/>
        </w:rPr>
      </w:pPr>
    </w:p>
    <w:p w14:paraId="7ADA8D6F">
      <w:pPr>
        <w:rPr>
          <w:color w:val="000000"/>
          <w:shd w:val="clear" w:color="auto" w:fill="FFFFFF"/>
        </w:rPr>
      </w:pPr>
    </w:p>
    <w:p w14:paraId="2D70C400">
      <w:pPr>
        <w:rPr>
          <w:color w:val="000000"/>
          <w:shd w:val="clear" w:color="auto" w:fill="FFFFFF"/>
        </w:rPr>
      </w:pPr>
    </w:p>
    <w:p w14:paraId="5A1C0466">
      <w:pPr>
        <w:rPr>
          <w:color w:val="000000"/>
          <w:shd w:val="clear" w:color="auto" w:fill="FFFFFF"/>
        </w:rPr>
      </w:pPr>
    </w:p>
    <w:p w14:paraId="7FE19312">
      <w:pPr>
        <w:rPr>
          <w:color w:val="000000"/>
          <w:shd w:val="clear" w:color="auto" w:fill="FFFFFF"/>
        </w:rPr>
      </w:pPr>
    </w:p>
    <w:p w14:paraId="0BD40776">
      <w:pPr>
        <w:rPr>
          <w:color w:val="000000"/>
          <w:shd w:val="clear" w:color="auto" w:fill="FFFFFF"/>
        </w:rPr>
      </w:pPr>
    </w:p>
    <w:p w14:paraId="602EFF53">
      <w:pPr>
        <w:rPr>
          <w:color w:val="000000"/>
          <w:shd w:val="clear" w:color="auto" w:fill="FFFFFF"/>
        </w:rPr>
      </w:pPr>
    </w:p>
    <w:p w14:paraId="0605FB9B">
      <w:pPr>
        <w:rPr>
          <w:color w:val="000000"/>
          <w:shd w:val="clear" w:color="auto" w:fill="FFFFFF"/>
        </w:rPr>
      </w:pPr>
    </w:p>
    <w:p w14:paraId="2E9224BA">
      <w:pPr>
        <w:rPr>
          <w:color w:val="000000"/>
          <w:shd w:val="clear" w:color="auto" w:fill="FFFFFF"/>
        </w:rPr>
      </w:pPr>
    </w:p>
    <w:p w14:paraId="3797CEFC">
      <w:pPr>
        <w:rPr>
          <w:color w:val="000000"/>
          <w:shd w:val="clear" w:color="auto" w:fill="FFFFFF"/>
        </w:rPr>
      </w:pPr>
    </w:p>
    <w:p w14:paraId="55EC6419">
      <w:pPr>
        <w:rPr>
          <w:color w:val="000000"/>
          <w:shd w:val="clear" w:color="auto" w:fill="FFFFFF"/>
        </w:rPr>
      </w:pPr>
    </w:p>
    <w:p w14:paraId="68C9090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36BDAEA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70</w:t>
      </w:r>
    </w:p>
    <w:p w14:paraId="5BB9EB2B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67FB84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12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junho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CCC2AB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Ata da Reunião Ordinária nº 768: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6F909D67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19F3654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29819EE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Ofício 048/2025 </w:t>
      </w:r>
    </w:p>
    <w:p w14:paraId="6CB8CCC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049/2025</w:t>
      </w:r>
    </w:p>
    <w:p w14:paraId="0895644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Ofício 050/2025 </w:t>
      </w:r>
    </w:p>
    <w:p w14:paraId="6635049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1AFDAD9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143/2025 - SGS - Urgência nos processos de desapropriação</w:t>
      </w:r>
    </w:p>
    <w:p w14:paraId="10F904B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Ofício 147/2025 - SGS - Comunicado de Operação Tarifária </w:t>
      </w:r>
    </w:p>
    <w:p w14:paraId="3C36EDA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2247B4E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011/2025</w:t>
      </w:r>
    </w:p>
    <w:p w14:paraId="33F2B85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Plano de Fiscalização do Contrato de Concessão</w:t>
      </w:r>
    </w:p>
    <w:p w14:paraId="01978A1A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2D99B168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7C37B1D4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FAE0F8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397B4A5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7DF9F3B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79084C4F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11 de junho de 2025.</w:t>
      </w:r>
    </w:p>
    <w:p w14:paraId="4E646AC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D6267A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32E82E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6A61864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3A684262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CC76A1D">
      <w:pPr>
        <w:rPr>
          <w:color w:val="000000"/>
          <w:shd w:val="clear" w:color="auto" w:fill="FFFFFF"/>
        </w:rPr>
      </w:pPr>
    </w:p>
    <w:p w14:paraId="193EC370">
      <w:pPr>
        <w:rPr>
          <w:color w:val="000000"/>
          <w:shd w:val="clear" w:color="auto" w:fill="FFFFFF"/>
        </w:rPr>
      </w:pPr>
      <w:r>
        <w:br w:type="page"/>
      </w:r>
    </w:p>
    <w:p w14:paraId="17DC5E8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C24304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70</w:t>
      </w:r>
    </w:p>
    <w:p w14:paraId="135CBA3C">
      <w:pPr>
        <w:shd w:val="clear" w:color="auto" w:fill="FFFFFF"/>
        <w:spacing w:line="276" w:lineRule="auto"/>
        <w:jc w:val="center"/>
        <w:rPr>
          <w:color w:val="000000"/>
        </w:rPr>
      </w:pPr>
    </w:p>
    <w:p w14:paraId="67614A50">
      <w:pPr>
        <w:spacing w:after="120"/>
        <w:outlineLvl w:val="0"/>
      </w:pPr>
      <w:r>
        <w:t>Data: 12 de junho de 2025</w:t>
      </w:r>
    </w:p>
    <w:p w14:paraId="1A6CD9F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39C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EE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859AF07"/>
        </w:tc>
      </w:tr>
      <w:tr w14:paraId="01C4D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36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80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EC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26B8471"/>
        </w:tc>
      </w:tr>
      <w:tr w14:paraId="2A573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E031F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ABA4B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ADB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77ABAA6"/>
        </w:tc>
      </w:tr>
      <w:tr w14:paraId="771B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259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35C89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1DAA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83DD4D7"/>
        </w:tc>
      </w:tr>
      <w:tr w14:paraId="68B3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A30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C31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8A1E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B98319A"/>
        </w:tc>
      </w:tr>
      <w:tr w14:paraId="6B230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D26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0F80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84EB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3003CA2"/>
        </w:tc>
      </w:tr>
    </w:tbl>
    <w:p w14:paraId="3AA79CF5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3EFE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D26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7E8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DF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8E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D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122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CAB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ED45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3152">
            <w:pPr>
              <w:jc w:val="center"/>
              <w:rPr>
                <w:color w:val="000000"/>
              </w:rPr>
            </w:pPr>
          </w:p>
        </w:tc>
      </w:tr>
      <w:tr w14:paraId="3C17A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F479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B8C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1A29A">
            <w:pPr>
              <w:jc w:val="center"/>
              <w:rPr>
                <w:color w:val="000000"/>
              </w:rPr>
            </w:pPr>
          </w:p>
        </w:tc>
      </w:tr>
      <w:tr w14:paraId="5ACC5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05AA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5DF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97ED">
            <w:pPr>
              <w:jc w:val="center"/>
              <w:rPr>
                <w:color w:val="000000"/>
              </w:rPr>
            </w:pPr>
          </w:p>
        </w:tc>
      </w:tr>
      <w:tr w14:paraId="4D856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9126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4F00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5114">
            <w:pPr>
              <w:jc w:val="center"/>
              <w:rPr>
                <w:color w:val="000000"/>
              </w:rPr>
            </w:pPr>
          </w:p>
        </w:tc>
      </w:tr>
      <w:tr w14:paraId="64D3F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4BEC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CEDF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B3C44">
            <w:pPr>
              <w:rPr>
                <w:color w:val="000000"/>
              </w:rPr>
            </w:pPr>
          </w:p>
        </w:tc>
      </w:tr>
    </w:tbl>
    <w:p w14:paraId="32720F46">
      <w:pPr>
        <w:rPr>
          <w:color w:val="000000"/>
          <w:shd w:val="clear" w:color="auto" w:fill="FFFFFF"/>
        </w:rPr>
      </w:pPr>
    </w:p>
    <w:p w14:paraId="5CC0CC4A">
      <w:pPr>
        <w:rPr>
          <w:color w:val="000000"/>
          <w:shd w:val="clear" w:color="auto" w:fill="FFFFFF"/>
        </w:rPr>
      </w:pPr>
    </w:p>
    <w:p w14:paraId="6B6A273E">
      <w:pPr>
        <w:rPr>
          <w:color w:val="000000"/>
          <w:shd w:val="clear" w:color="auto" w:fill="FFFFFF"/>
        </w:rPr>
      </w:pPr>
    </w:p>
    <w:p w14:paraId="62707919">
      <w:pPr>
        <w:rPr>
          <w:color w:val="000000"/>
          <w:shd w:val="clear" w:color="auto" w:fill="FFFFFF"/>
        </w:rPr>
      </w:pPr>
    </w:p>
    <w:p w14:paraId="0FE28C6D">
      <w:pPr>
        <w:rPr>
          <w:color w:val="000000"/>
          <w:shd w:val="clear" w:color="auto" w:fill="FFFFFF"/>
        </w:rPr>
      </w:pPr>
    </w:p>
    <w:p w14:paraId="0131EAFF">
      <w:pPr>
        <w:rPr>
          <w:color w:val="000000"/>
          <w:shd w:val="clear" w:color="auto" w:fill="FFFFFF"/>
        </w:rPr>
      </w:pPr>
    </w:p>
    <w:p w14:paraId="7310F15B">
      <w:pPr>
        <w:rPr>
          <w:color w:val="000000"/>
          <w:shd w:val="clear" w:color="auto" w:fill="FFFFFF"/>
        </w:rPr>
      </w:pPr>
    </w:p>
    <w:p w14:paraId="6C081D27">
      <w:pPr>
        <w:rPr>
          <w:color w:val="000000"/>
          <w:shd w:val="clear" w:color="auto" w:fill="FFFFFF"/>
        </w:rPr>
      </w:pPr>
    </w:p>
    <w:p w14:paraId="0E535888">
      <w:pPr>
        <w:rPr>
          <w:color w:val="000000"/>
          <w:shd w:val="clear" w:color="auto" w:fill="FFFFFF"/>
        </w:rPr>
      </w:pPr>
    </w:p>
    <w:p w14:paraId="2E781A85">
      <w:pPr>
        <w:rPr>
          <w:color w:val="000000"/>
          <w:shd w:val="clear" w:color="auto" w:fill="FFFFFF"/>
        </w:rPr>
      </w:pPr>
    </w:p>
    <w:p w14:paraId="509E343C">
      <w:pPr>
        <w:rPr>
          <w:color w:val="000000"/>
          <w:shd w:val="clear" w:color="auto" w:fill="FFFFFF"/>
        </w:rPr>
      </w:pPr>
    </w:p>
    <w:p w14:paraId="6046CC6B">
      <w:pPr>
        <w:rPr>
          <w:color w:val="000000"/>
          <w:shd w:val="clear" w:color="auto" w:fill="FFFFFF"/>
        </w:rPr>
      </w:pPr>
    </w:p>
    <w:p w14:paraId="171D10EC">
      <w:pPr>
        <w:rPr>
          <w:color w:val="000000"/>
          <w:shd w:val="clear" w:color="auto" w:fill="FFFFFF"/>
        </w:rPr>
      </w:pPr>
    </w:p>
    <w:p w14:paraId="511EDE5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8456B35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71</w:t>
      </w:r>
    </w:p>
    <w:p w14:paraId="0A2E866E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35E7E9F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junho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D06EDC4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 REUNIÃO SOLICITADA PELO VEREADOR WAGNER ALOY </w:t>
      </w:r>
    </w:p>
    <w:p w14:paraId="2DDC2D8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2CC60A6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5A4A5C2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877DB3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921C1B7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20 de junho de 2025.</w:t>
      </w:r>
    </w:p>
    <w:p w14:paraId="4F11898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6ED6108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544067F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3DBA03B0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242C50B4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5320D418">
      <w:pPr>
        <w:rPr>
          <w:color w:val="000000"/>
          <w:shd w:val="clear" w:color="auto" w:fill="FFFFFF"/>
        </w:rPr>
      </w:pPr>
    </w:p>
    <w:p w14:paraId="2D757A3B">
      <w:pPr>
        <w:rPr>
          <w:color w:val="000000"/>
          <w:shd w:val="clear" w:color="auto" w:fill="FFFFFF"/>
        </w:rPr>
      </w:pPr>
      <w:r>
        <w:br w:type="page"/>
      </w:r>
    </w:p>
    <w:p w14:paraId="0EDEF74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AC17AC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71</w:t>
      </w:r>
    </w:p>
    <w:p w14:paraId="0B909E55">
      <w:pPr>
        <w:shd w:val="clear" w:color="auto" w:fill="FFFFFF"/>
        <w:spacing w:line="276" w:lineRule="auto"/>
        <w:jc w:val="center"/>
        <w:rPr>
          <w:color w:val="000000"/>
        </w:rPr>
      </w:pPr>
    </w:p>
    <w:p w14:paraId="4616DB86">
      <w:pPr>
        <w:spacing w:after="120"/>
        <w:outlineLvl w:val="0"/>
      </w:pPr>
      <w:r>
        <w:t>Data: 23 de junho de 2025</w:t>
      </w:r>
    </w:p>
    <w:p w14:paraId="75F089C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377B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393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0A92184"/>
        </w:tc>
      </w:tr>
      <w:tr w14:paraId="541BA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21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5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12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3BDD184"/>
        </w:tc>
      </w:tr>
      <w:tr w14:paraId="7998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7EE81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5B5DC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A17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3247B3E"/>
        </w:tc>
      </w:tr>
      <w:tr w14:paraId="45E44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430A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7C980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9F88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8EF783A"/>
        </w:tc>
      </w:tr>
      <w:tr w14:paraId="4CBB5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5DE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D5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8A8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D2F5ACD"/>
        </w:tc>
      </w:tr>
      <w:tr w14:paraId="2E660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047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33BC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E849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BF19821"/>
        </w:tc>
      </w:tr>
    </w:tbl>
    <w:p w14:paraId="1C069E3F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2F0F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9514">
            <w:pPr>
              <w:jc w:val="center"/>
              <w:rPr>
                <w:b/>
                <w:bCs/>
                <w:color w:val="000000"/>
              </w:rPr>
            </w:pPr>
            <w:bookmarkStart w:id="14" w:name="_Hlk201907683"/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F5D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FF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64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A14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95E9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6DD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004B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CE44A">
            <w:pPr>
              <w:jc w:val="center"/>
              <w:rPr>
                <w:color w:val="000000"/>
              </w:rPr>
            </w:pPr>
          </w:p>
        </w:tc>
      </w:tr>
      <w:tr w14:paraId="23E7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484C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69AB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9FF61">
            <w:pPr>
              <w:jc w:val="center"/>
              <w:rPr>
                <w:color w:val="000000"/>
              </w:rPr>
            </w:pPr>
          </w:p>
        </w:tc>
      </w:tr>
      <w:tr w14:paraId="321FB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B37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5869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5A72">
            <w:pPr>
              <w:jc w:val="center"/>
              <w:rPr>
                <w:color w:val="000000"/>
              </w:rPr>
            </w:pPr>
          </w:p>
        </w:tc>
      </w:tr>
      <w:tr w14:paraId="6ECB8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923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1DD7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996CF">
            <w:pPr>
              <w:jc w:val="center"/>
              <w:rPr>
                <w:color w:val="000000"/>
              </w:rPr>
            </w:pPr>
          </w:p>
        </w:tc>
      </w:tr>
      <w:tr w14:paraId="68A70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B6EE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7CD7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F64F">
            <w:pPr>
              <w:rPr>
                <w:color w:val="000000"/>
              </w:rPr>
            </w:pPr>
          </w:p>
        </w:tc>
      </w:tr>
      <w:bookmarkEnd w:id="14"/>
    </w:tbl>
    <w:p w14:paraId="6A2AF52F">
      <w:pPr>
        <w:rPr>
          <w:color w:val="000000"/>
          <w:shd w:val="clear" w:color="auto" w:fill="FFFFFF"/>
        </w:rPr>
      </w:pPr>
    </w:p>
    <w:p w14:paraId="0D0CF248">
      <w:pPr>
        <w:rPr>
          <w:color w:val="000000"/>
          <w:shd w:val="clear" w:color="auto" w:fill="FFFFFF"/>
        </w:rPr>
      </w:pPr>
    </w:p>
    <w:p w14:paraId="44B75E57">
      <w:pPr>
        <w:rPr>
          <w:color w:val="000000"/>
          <w:shd w:val="clear" w:color="auto" w:fill="FFFFFF"/>
        </w:rPr>
      </w:pPr>
    </w:p>
    <w:p w14:paraId="49AB138F">
      <w:pPr>
        <w:rPr>
          <w:color w:val="000000"/>
          <w:shd w:val="clear" w:color="auto" w:fill="FFFFFF"/>
        </w:rPr>
      </w:pPr>
    </w:p>
    <w:p w14:paraId="431A3AA1">
      <w:pPr>
        <w:rPr>
          <w:color w:val="000000"/>
          <w:shd w:val="clear" w:color="auto" w:fill="FFFFFF"/>
        </w:rPr>
      </w:pPr>
    </w:p>
    <w:p w14:paraId="6047F89F">
      <w:pPr>
        <w:rPr>
          <w:color w:val="000000"/>
          <w:shd w:val="clear" w:color="auto" w:fill="FFFFFF"/>
        </w:rPr>
      </w:pPr>
    </w:p>
    <w:p w14:paraId="4419C633">
      <w:pPr>
        <w:rPr>
          <w:color w:val="000000"/>
          <w:shd w:val="clear" w:color="auto" w:fill="FFFFFF"/>
        </w:rPr>
      </w:pPr>
    </w:p>
    <w:p w14:paraId="2BD57596">
      <w:pPr>
        <w:rPr>
          <w:color w:val="000000"/>
          <w:shd w:val="clear" w:color="auto" w:fill="FFFFFF"/>
        </w:rPr>
      </w:pPr>
    </w:p>
    <w:p w14:paraId="370CB3EA">
      <w:pPr>
        <w:rPr>
          <w:color w:val="000000"/>
          <w:shd w:val="clear" w:color="auto" w:fill="FFFFFF"/>
        </w:rPr>
      </w:pPr>
    </w:p>
    <w:p w14:paraId="7D5EE93A">
      <w:pPr>
        <w:rPr>
          <w:color w:val="000000"/>
          <w:shd w:val="clear" w:color="auto" w:fill="FFFFFF"/>
        </w:rPr>
      </w:pPr>
    </w:p>
    <w:p w14:paraId="3D265260">
      <w:pPr>
        <w:rPr>
          <w:color w:val="000000"/>
          <w:shd w:val="clear" w:color="auto" w:fill="FFFFFF"/>
        </w:rPr>
      </w:pPr>
    </w:p>
    <w:p w14:paraId="023313E8">
      <w:pPr>
        <w:rPr>
          <w:color w:val="000000"/>
          <w:shd w:val="clear" w:color="auto" w:fill="FFFFFF"/>
        </w:rPr>
      </w:pPr>
    </w:p>
    <w:p w14:paraId="7C8F5563">
      <w:pPr>
        <w:rPr>
          <w:color w:val="000000"/>
          <w:shd w:val="clear" w:color="auto" w:fill="FFFFFF"/>
        </w:rPr>
      </w:pPr>
    </w:p>
    <w:p w14:paraId="21CBBA5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FB78FDE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72</w:t>
      </w:r>
    </w:p>
    <w:p w14:paraId="6016F457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6BA88C6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25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junho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C1EA98D">
      <w:pPr>
        <w:pStyle w:val="11"/>
        <w:numPr>
          <w:ilvl w:val="0"/>
          <w:numId w:val="9"/>
        </w:numPr>
        <w:shd w:val="clear" w:color="auto" w:fill="FFFFFF"/>
        <w:spacing w:beforeAutospacing="0" w:afterAutospacing="0" w:line="276" w:lineRule="auto"/>
        <w:ind w:firstLine="709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Ata da Reunião Ordinária nº 770: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7F5B5C2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6EEB9E3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0214745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Correspondências recebidas:</w:t>
      </w:r>
    </w:p>
    <w:p w14:paraId="77B8112F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Ofício 167/2025 - SGS </w:t>
      </w:r>
    </w:p>
    <w:p w14:paraId="6B78203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7A79172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018/2025 - Taxa de regulação</w:t>
      </w:r>
    </w:p>
    <w:p w14:paraId="1279208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4BE1EFA0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35B2AE62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2D8B69A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EE1F2FB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D337A7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AEF48F4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24 de junho de 2025.</w:t>
      </w:r>
    </w:p>
    <w:p w14:paraId="78CEAB5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2B909F7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6439218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49487D15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7CF36AB6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2151D163">
      <w:pPr>
        <w:rPr>
          <w:color w:val="000000"/>
          <w:shd w:val="clear" w:color="auto" w:fill="FFFFFF"/>
        </w:rPr>
      </w:pPr>
    </w:p>
    <w:p w14:paraId="5ADA93D0">
      <w:pPr>
        <w:rPr>
          <w:color w:val="000000"/>
          <w:shd w:val="clear" w:color="auto" w:fill="FFFFFF"/>
        </w:rPr>
      </w:pPr>
      <w:r>
        <w:br w:type="page"/>
      </w:r>
    </w:p>
    <w:p w14:paraId="0E656C0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3EE1DB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72</w:t>
      </w:r>
    </w:p>
    <w:p w14:paraId="40F7A34B">
      <w:pPr>
        <w:shd w:val="clear" w:color="auto" w:fill="FFFFFF"/>
        <w:spacing w:line="276" w:lineRule="auto"/>
        <w:jc w:val="center"/>
        <w:rPr>
          <w:color w:val="000000"/>
        </w:rPr>
      </w:pPr>
    </w:p>
    <w:p w14:paraId="77404098">
      <w:pPr>
        <w:spacing w:after="120"/>
        <w:outlineLvl w:val="0"/>
      </w:pPr>
      <w:r>
        <w:t>Data: 25 de junho de 2025</w:t>
      </w:r>
    </w:p>
    <w:p w14:paraId="76FB0AF1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6C772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FA5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79EF4D58"/>
        </w:tc>
      </w:tr>
      <w:tr w14:paraId="5389D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866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2B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D9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121AA2A"/>
        </w:tc>
      </w:tr>
      <w:tr w14:paraId="616F5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7474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67362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5705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58459A2"/>
        </w:tc>
      </w:tr>
      <w:tr w14:paraId="5D186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8C3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ED525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3BFC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A807514"/>
        </w:tc>
      </w:tr>
      <w:tr w14:paraId="64BB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195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6F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6A8C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3C697D7"/>
        </w:tc>
      </w:tr>
      <w:tr w14:paraId="257C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D1F4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6687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2B6D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2BCF129"/>
        </w:tc>
      </w:tr>
    </w:tbl>
    <w:p w14:paraId="2DD43B82">
      <w:pPr>
        <w:rPr>
          <w:b/>
          <w:bCs/>
          <w:color w:val="000000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3444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C8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16C8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50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83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5E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066F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196E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3A5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9C8BE">
            <w:pPr>
              <w:jc w:val="center"/>
              <w:rPr>
                <w:color w:val="000000"/>
              </w:rPr>
            </w:pPr>
          </w:p>
        </w:tc>
      </w:tr>
      <w:tr w14:paraId="63DBE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6E10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92A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9FB57">
            <w:pPr>
              <w:jc w:val="center"/>
              <w:rPr>
                <w:color w:val="000000"/>
              </w:rPr>
            </w:pPr>
          </w:p>
        </w:tc>
      </w:tr>
      <w:tr w14:paraId="0D792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33D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C2C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6FF34">
            <w:pPr>
              <w:jc w:val="center"/>
              <w:rPr>
                <w:color w:val="000000"/>
              </w:rPr>
            </w:pPr>
          </w:p>
        </w:tc>
      </w:tr>
      <w:tr w14:paraId="07683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1E4D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25A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65283">
            <w:pPr>
              <w:jc w:val="center"/>
              <w:rPr>
                <w:color w:val="000000"/>
              </w:rPr>
            </w:pPr>
          </w:p>
        </w:tc>
      </w:tr>
      <w:tr w14:paraId="5F745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4AEB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5FAA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CC37D">
            <w:pPr>
              <w:rPr>
                <w:color w:val="000000"/>
              </w:rPr>
            </w:pPr>
          </w:p>
        </w:tc>
      </w:tr>
    </w:tbl>
    <w:p w14:paraId="0CB22FBB">
      <w:pPr>
        <w:rPr>
          <w:color w:val="000000"/>
          <w:shd w:val="clear" w:color="auto" w:fill="FFFFFF"/>
        </w:rPr>
      </w:pPr>
    </w:p>
    <w:p w14:paraId="2ADDE151">
      <w:pPr>
        <w:rPr>
          <w:color w:val="000000"/>
          <w:shd w:val="clear" w:color="auto" w:fill="FFFFFF"/>
        </w:rPr>
      </w:pPr>
    </w:p>
    <w:p w14:paraId="1D19A5BD">
      <w:pPr>
        <w:rPr>
          <w:color w:val="000000"/>
          <w:shd w:val="clear" w:color="auto" w:fill="FFFFFF"/>
        </w:rPr>
      </w:pPr>
    </w:p>
    <w:p w14:paraId="7BF7F7CF">
      <w:pPr>
        <w:rPr>
          <w:color w:val="000000"/>
          <w:shd w:val="clear" w:color="auto" w:fill="FFFFFF"/>
        </w:rPr>
      </w:pPr>
    </w:p>
    <w:p w14:paraId="72EAAA38">
      <w:pPr>
        <w:rPr>
          <w:color w:val="000000"/>
          <w:shd w:val="clear" w:color="auto" w:fill="FFFFFF"/>
        </w:rPr>
      </w:pPr>
    </w:p>
    <w:p w14:paraId="2F912772">
      <w:pPr>
        <w:rPr>
          <w:color w:val="000000"/>
          <w:shd w:val="clear" w:color="auto" w:fill="FFFFFF"/>
        </w:rPr>
      </w:pPr>
    </w:p>
    <w:p w14:paraId="6EA3190D">
      <w:pPr>
        <w:rPr>
          <w:color w:val="000000"/>
          <w:shd w:val="clear" w:color="auto" w:fill="FFFFFF"/>
        </w:rPr>
      </w:pPr>
    </w:p>
    <w:p w14:paraId="0205035C">
      <w:pPr>
        <w:rPr>
          <w:color w:val="000000"/>
          <w:shd w:val="clear" w:color="auto" w:fill="FFFFFF"/>
        </w:rPr>
      </w:pPr>
    </w:p>
    <w:p w14:paraId="155E88D0">
      <w:pPr>
        <w:rPr>
          <w:color w:val="000000"/>
          <w:shd w:val="clear" w:color="auto" w:fill="FFFFFF"/>
        </w:rPr>
      </w:pPr>
    </w:p>
    <w:p w14:paraId="66B3435E">
      <w:pPr>
        <w:rPr>
          <w:color w:val="000000"/>
          <w:shd w:val="clear" w:color="auto" w:fill="FFFFFF"/>
        </w:rPr>
      </w:pPr>
    </w:p>
    <w:p w14:paraId="062C59A6">
      <w:pPr>
        <w:rPr>
          <w:color w:val="000000"/>
          <w:shd w:val="clear" w:color="auto" w:fill="FFFFFF"/>
        </w:rPr>
      </w:pPr>
    </w:p>
    <w:p w14:paraId="6E77E961">
      <w:pPr>
        <w:rPr>
          <w:color w:val="000000"/>
          <w:shd w:val="clear" w:color="auto" w:fill="FFFFFF"/>
        </w:rPr>
      </w:pPr>
    </w:p>
    <w:p w14:paraId="0941114C">
      <w:pPr>
        <w:rPr>
          <w:color w:val="000000"/>
          <w:shd w:val="clear" w:color="auto" w:fill="FFFFFF"/>
        </w:rPr>
      </w:pPr>
    </w:p>
    <w:p w14:paraId="2041492F">
      <w:pPr>
        <w:rPr>
          <w:color w:val="000000"/>
          <w:shd w:val="clear" w:color="auto" w:fill="FFFFFF"/>
        </w:rPr>
      </w:pPr>
    </w:p>
    <w:p w14:paraId="03A148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D7560B6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73</w:t>
      </w:r>
    </w:p>
    <w:p w14:paraId="7B0C0DD1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87AF3C1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27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junho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FE5EB16">
      <w:pPr>
        <w:pStyle w:val="11"/>
        <w:shd w:val="clear" w:color="auto" w:fill="FFFFFF"/>
        <w:spacing w:beforeAutospacing="0" w:afterAutospacing="0" w:line="276" w:lineRule="auto"/>
        <w:ind w:firstLine="709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1.Ata da Reunião Ordinária nº 772: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727878C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12BDE5E0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1A2880C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058/2025 - Agesg</w:t>
      </w:r>
    </w:p>
    <w:p w14:paraId="1EE1AAF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060/2025 - Agesg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2696B13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4.Correspondências recebidas:</w:t>
      </w:r>
    </w:p>
    <w:p w14:paraId="313D9677">
      <w:pPr>
        <w:pStyle w:val="11"/>
        <w:shd w:val="clear" w:color="auto" w:fill="FFFFFF"/>
        <w:spacing w:beforeAutospacing="0" w:afterAutospacing="0" w:line="276" w:lineRule="auto"/>
        <w:ind w:left="838" w:leftChars="295" w:hanging="130" w:hangingChars="5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Ofício 7025/2025 - Secretaria de Administração - Nomeação e posse do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Conselheiro da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UAMOSG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22C20F8D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09DB502B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3D9F411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Audiência com o Prefeito Municipal</w:t>
      </w:r>
    </w:p>
    <w:p w14:paraId="2190BD10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 Assuntos Gerais: </w:t>
      </w:r>
    </w:p>
    <w:p w14:paraId="48B1E102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6B11ED87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9D25226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4A64A42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7A7B8044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EF4BD0B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26 de junho de 2025.</w:t>
      </w:r>
    </w:p>
    <w:p w14:paraId="3E05311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68389D4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EF5FABD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1DA117F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48219A3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C258233">
      <w:pPr>
        <w:rPr>
          <w:color w:val="000000"/>
          <w:shd w:val="clear" w:color="auto" w:fill="FFFFFF"/>
        </w:rPr>
      </w:pPr>
    </w:p>
    <w:p w14:paraId="5600B90A">
      <w:pPr>
        <w:rPr>
          <w:color w:val="000000"/>
          <w:shd w:val="clear" w:color="auto" w:fill="FFFFFF"/>
        </w:rPr>
      </w:pPr>
      <w:r>
        <w:br w:type="page"/>
      </w:r>
    </w:p>
    <w:p w14:paraId="74C79EA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91E6DB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73</w:t>
      </w:r>
    </w:p>
    <w:p w14:paraId="0F63176A">
      <w:pPr>
        <w:shd w:val="clear" w:color="auto" w:fill="FFFFFF"/>
        <w:spacing w:line="276" w:lineRule="auto"/>
        <w:jc w:val="center"/>
        <w:rPr>
          <w:color w:val="000000"/>
        </w:rPr>
      </w:pPr>
    </w:p>
    <w:p w14:paraId="6785F780">
      <w:pPr>
        <w:spacing w:after="120"/>
        <w:outlineLvl w:val="0"/>
      </w:pPr>
      <w:r>
        <w:t>Data: 27 de junho de 2025</w:t>
      </w:r>
    </w:p>
    <w:p w14:paraId="1974D9F8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6CC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ACB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EB3122B"/>
        </w:tc>
      </w:tr>
      <w:tr w14:paraId="2523F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DB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9E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E7A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FCA0B66"/>
        </w:tc>
      </w:tr>
      <w:tr w14:paraId="0A6AA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FF9E">
            <w:pPr>
              <w:spacing w:beforeAutospacing="1" w:line="360" w:lineRule="auto"/>
              <w:jc w:val="center"/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A4E95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591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FD85CBD"/>
        </w:tc>
      </w:tr>
      <w:tr w14:paraId="39B7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75B76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9D1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3C31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431131E"/>
        </w:tc>
      </w:tr>
      <w:tr w14:paraId="5BA76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8F0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2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F40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4D21CCB"/>
        </w:tc>
      </w:tr>
      <w:tr w14:paraId="6605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CC2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ABB8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F95B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21FB8EB"/>
        </w:tc>
      </w:tr>
    </w:tbl>
    <w:p w14:paraId="097AA931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3FD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97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FA77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D71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27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48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797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3496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5212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5E2B6">
            <w:pPr>
              <w:jc w:val="center"/>
              <w:rPr>
                <w:color w:val="000000"/>
              </w:rPr>
            </w:pPr>
          </w:p>
        </w:tc>
      </w:tr>
      <w:tr w14:paraId="2EE0C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6D80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628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79F1">
            <w:pPr>
              <w:jc w:val="center"/>
              <w:rPr>
                <w:color w:val="000000"/>
              </w:rPr>
            </w:pPr>
          </w:p>
        </w:tc>
      </w:tr>
      <w:tr w14:paraId="32912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AAA0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3B8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CE530">
            <w:pPr>
              <w:jc w:val="center"/>
              <w:rPr>
                <w:color w:val="000000"/>
              </w:rPr>
            </w:pPr>
          </w:p>
        </w:tc>
      </w:tr>
      <w:tr w14:paraId="58B90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4C61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3C9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3379B">
            <w:pPr>
              <w:jc w:val="center"/>
              <w:rPr>
                <w:color w:val="000000"/>
              </w:rPr>
            </w:pPr>
          </w:p>
        </w:tc>
      </w:tr>
      <w:tr w14:paraId="653A8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F036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2F77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DEFE">
            <w:pPr>
              <w:rPr>
                <w:color w:val="000000"/>
              </w:rPr>
            </w:pPr>
          </w:p>
        </w:tc>
      </w:tr>
    </w:tbl>
    <w:p w14:paraId="1227C0AD">
      <w:pPr>
        <w:rPr>
          <w:color w:val="000000"/>
          <w:shd w:val="clear" w:color="auto" w:fill="FFFFFF"/>
        </w:rPr>
      </w:pPr>
    </w:p>
    <w:p w14:paraId="1A176E1D">
      <w:pPr>
        <w:rPr>
          <w:color w:val="000000"/>
          <w:shd w:val="clear" w:color="auto" w:fill="FFFFFF"/>
        </w:rPr>
      </w:pPr>
    </w:p>
    <w:p w14:paraId="0FE80A08">
      <w:pPr>
        <w:rPr>
          <w:color w:val="000000"/>
          <w:shd w:val="clear" w:color="auto" w:fill="FFFFFF"/>
        </w:rPr>
      </w:pPr>
    </w:p>
    <w:p w14:paraId="53D590EC">
      <w:pPr>
        <w:rPr>
          <w:color w:val="000000"/>
          <w:shd w:val="clear" w:color="auto" w:fill="FFFFFF"/>
        </w:rPr>
      </w:pPr>
    </w:p>
    <w:p w14:paraId="43259A88">
      <w:pPr>
        <w:rPr>
          <w:color w:val="000000"/>
          <w:shd w:val="clear" w:color="auto" w:fill="FFFFFF"/>
        </w:rPr>
      </w:pPr>
    </w:p>
    <w:p w14:paraId="14A6235C">
      <w:pPr>
        <w:rPr>
          <w:color w:val="000000"/>
          <w:shd w:val="clear" w:color="auto" w:fill="FFFFFF"/>
        </w:rPr>
      </w:pPr>
    </w:p>
    <w:p w14:paraId="44A72CA1">
      <w:pPr>
        <w:rPr>
          <w:color w:val="000000"/>
          <w:shd w:val="clear" w:color="auto" w:fill="FFFFFF"/>
        </w:rPr>
      </w:pPr>
    </w:p>
    <w:p w14:paraId="5C67FCC5">
      <w:pPr>
        <w:rPr>
          <w:color w:val="000000"/>
          <w:shd w:val="clear" w:color="auto" w:fill="FFFFFF"/>
        </w:rPr>
      </w:pPr>
    </w:p>
    <w:p w14:paraId="1C58FB11">
      <w:pPr>
        <w:rPr>
          <w:color w:val="000000"/>
          <w:shd w:val="clear" w:color="auto" w:fill="FFFFFF"/>
        </w:rPr>
      </w:pPr>
    </w:p>
    <w:p w14:paraId="1CA48B6D">
      <w:pPr>
        <w:rPr>
          <w:color w:val="000000"/>
          <w:shd w:val="clear" w:color="auto" w:fill="FFFFFF"/>
        </w:rPr>
      </w:pPr>
    </w:p>
    <w:p w14:paraId="6F859CAD">
      <w:pPr>
        <w:rPr>
          <w:color w:val="000000"/>
          <w:shd w:val="clear" w:color="auto" w:fill="FFFFFF"/>
        </w:rPr>
      </w:pPr>
    </w:p>
    <w:p w14:paraId="73D88F02">
      <w:pPr>
        <w:rPr>
          <w:color w:val="000000"/>
          <w:shd w:val="clear" w:color="auto" w:fill="FFFFFF"/>
        </w:rPr>
      </w:pPr>
    </w:p>
    <w:p w14:paraId="55F32ACC">
      <w:pPr>
        <w:rPr>
          <w:color w:val="000000"/>
          <w:shd w:val="clear" w:color="auto" w:fill="FFFFFF"/>
        </w:rPr>
      </w:pPr>
    </w:p>
    <w:p w14:paraId="6CBDC3A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708AF72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74</w:t>
      </w:r>
    </w:p>
    <w:p w14:paraId="333F7BF6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5835427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01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julho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A401018">
      <w:pPr>
        <w:pStyle w:val="11"/>
        <w:shd w:val="clear" w:color="auto" w:fill="FFFFFF"/>
        <w:spacing w:beforeAutospacing="0" w:afterAutospacing="0" w:line="276" w:lineRule="auto"/>
        <w:ind w:firstLine="709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1.Ata da Reunião Ordinária nº 773: </w:t>
      </w:r>
      <w:r>
        <w:rPr>
          <w:color w:val="000000"/>
          <w:sz w:val="26"/>
          <w:szCs w:val="26"/>
          <w:shd w:val="clear" w:color="auto" w:fill="FFFFFF"/>
          <w:lang w:val="pt-BR"/>
        </w:rPr>
        <w:t>Apreciação, consideração e aprovação.</w:t>
      </w:r>
    </w:p>
    <w:p w14:paraId="46B63DD6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2. Pendências da Pauta Anterior: </w:t>
      </w:r>
    </w:p>
    <w:p w14:paraId="586F21C4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3A6F530A">
      <w:pPr>
        <w:pStyle w:val="11"/>
        <w:shd w:val="clear" w:color="auto" w:fill="FFFFFF"/>
        <w:spacing w:beforeAutospacing="0" w:afterAutospacing="0" w:line="276" w:lineRule="auto"/>
        <w:ind w:firstLine="709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4.Correspondências recebidas: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5BD1839E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5.Matérias para deliberação:</w:t>
      </w:r>
    </w:p>
    <w:p w14:paraId="0FB32E33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6.Manifestação do Conselho: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</w:p>
    <w:p w14:paraId="68002049">
      <w:pPr>
        <w:pStyle w:val="11"/>
        <w:shd w:val="clear" w:color="auto" w:fill="FFFFFF"/>
        <w:spacing w:beforeAutospacing="0" w:afterAutospacing="0" w:line="276" w:lineRule="auto"/>
        <w:ind w:left="720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Posse da nova Presidência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7E36E7A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7.Assuntos Gerais: </w:t>
      </w:r>
    </w:p>
    <w:p w14:paraId="1B1235FC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Reunião com a Procuradora Jurídica do Municípío</w:t>
      </w:r>
    </w:p>
    <w:p w14:paraId="24ADBB19">
      <w:pPr>
        <w:pStyle w:val="11"/>
        <w:shd w:val="clear" w:color="auto" w:fill="FFFFFF"/>
        <w:spacing w:beforeAutospacing="0" w:afterAutospacing="0" w:line="276" w:lineRule="auto"/>
        <w:ind w:left="708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37EF6A8D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6D76D1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1815C08">
      <w:pPr>
        <w:pStyle w:val="11"/>
        <w:shd w:val="clear" w:color="auto" w:fill="FFFFFF"/>
        <w:spacing w:beforeAutospacing="0" w:afterAutospacing="0" w:line="288" w:lineRule="atLeast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AB473C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7CB5199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30 de junho de 2025.</w:t>
      </w:r>
    </w:p>
    <w:p w14:paraId="6E06110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9C921F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428356E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Luis Henrique Nunes Motta</w:t>
      </w:r>
    </w:p>
    <w:p w14:paraId="059681D3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  <w:r>
        <w:rPr>
          <w:color w:val="000000"/>
          <w:sz w:val="26"/>
          <w:szCs w:val="26"/>
          <w:shd w:val="clear" w:color="auto" w:fill="FFFFFF"/>
          <w:lang w:eastAsia="es-UY"/>
        </w:rPr>
        <w:t>Conselheiro Presidente</w:t>
      </w:r>
    </w:p>
    <w:p w14:paraId="79FF2C5A">
      <w:pPr>
        <w:jc w:val="center"/>
        <w:rPr>
          <w:color w:val="000000"/>
          <w:sz w:val="26"/>
          <w:szCs w:val="26"/>
          <w:shd w:val="clear" w:color="auto" w:fill="FFFFFF"/>
          <w:lang w:eastAsia="es-UY"/>
        </w:rPr>
      </w:pPr>
    </w:p>
    <w:p w14:paraId="4D557B72">
      <w:pPr>
        <w:rPr>
          <w:color w:val="000000"/>
          <w:shd w:val="clear" w:color="auto" w:fill="FFFFFF"/>
        </w:rPr>
      </w:pPr>
    </w:p>
    <w:p w14:paraId="636D9CE7">
      <w:pPr>
        <w:rPr>
          <w:color w:val="000000"/>
          <w:shd w:val="clear" w:color="auto" w:fill="FFFFFF"/>
        </w:rPr>
      </w:pPr>
      <w:r>
        <w:br w:type="page"/>
      </w:r>
    </w:p>
    <w:p w14:paraId="7F29379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B4758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74</w:t>
      </w:r>
    </w:p>
    <w:p w14:paraId="2B29774C">
      <w:pPr>
        <w:shd w:val="clear" w:color="auto" w:fill="FFFFFF"/>
        <w:spacing w:line="276" w:lineRule="auto"/>
        <w:jc w:val="center"/>
        <w:rPr>
          <w:color w:val="000000"/>
        </w:rPr>
      </w:pPr>
    </w:p>
    <w:p w14:paraId="70D26411">
      <w:pPr>
        <w:spacing w:after="120"/>
        <w:outlineLvl w:val="0"/>
      </w:pPr>
      <w:r>
        <w:t>Data: 01 de julho de 2025</w:t>
      </w:r>
    </w:p>
    <w:p w14:paraId="5255C8A0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C26E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84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21CF670"/>
        </w:tc>
      </w:tr>
      <w:tr w14:paraId="572E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7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C0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56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879E40C"/>
        </w:tc>
      </w:tr>
      <w:tr w14:paraId="4D31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2BEF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3FEB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213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8721F90"/>
        </w:tc>
      </w:tr>
      <w:tr w14:paraId="1EB48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7AAC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DC54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998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6BD7EC1"/>
        </w:tc>
      </w:tr>
      <w:tr w14:paraId="11F9B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ECB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2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058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73FB46D"/>
        </w:tc>
      </w:tr>
      <w:tr w14:paraId="28B4F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E57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C8330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1AAAB">
            <w:pPr>
              <w:rPr>
                <w:color w:val="000000"/>
              </w:rPr>
            </w:pPr>
          </w:p>
          <w:p w14:paraId="5A4D40F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0C2B55F"/>
        </w:tc>
      </w:tr>
      <w:tr w14:paraId="1DE14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94F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A9A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CA27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3520D9F"/>
        </w:tc>
      </w:tr>
    </w:tbl>
    <w:p w14:paraId="660B2E96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CBB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72F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D746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6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5DC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1C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638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4816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4D8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9E5FA">
            <w:pPr>
              <w:jc w:val="center"/>
              <w:rPr>
                <w:color w:val="000000"/>
              </w:rPr>
            </w:pPr>
          </w:p>
        </w:tc>
      </w:tr>
      <w:tr w14:paraId="48058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39F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099C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D664">
            <w:pPr>
              <w:jc w:val="center"/>
              <w:rPr>
                <w:color w:val="000000"/>
              </w:rPr>
            </w:pPr>
          </w:p>
        </w:tc>
      </w:tr>
      <w:tr w14:paraId="3499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C0C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F252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2007F">
            <w:pPr>
              <w:jc w:val="center"/>
              <w:rPr>
                <w:color w:val="000000"/>
              </w:rPr>
            </w:pPr>
          </w:p>
        </w:tc>
      </w:tr>
      <w:tr w14:paraId="67076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E383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0920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E8815">
            <w:pPr>
              <w:jc w:val="center"/>
              <w:rPr>
                <w:color w:val="000000"/>
              </w:rPr>
            </w:pPr>
          </w:p>
        </w:tc>
      </w:tr>
      <w:tr w14:paraId="62C8A9F7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5DC05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66344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EB11">
            <w:pPr>
              <w:rPr>
                <w:color w:val="000000"/>
              </w:rPr>
            </w:pPr>
          </w:p>
        </w:tc>
      </w:tr>
    </w:tbl>
    <w:p w14:paraId="472D4AD0">
      <w:pPr>
        <w:rPr>
          <w:color w:val="000000"/>
          <w:shd w:val="clear" w:color="auto" w:fill="FFFFFF"/>
        </w:rPr>
      </w:pPr>
    </w:p>
    <w:p w14:paraId="2F9BDE7D">
      <w:pPr>
        <w:rPr>
          <w:color w:val="000000"/>
          <w:shd w:val="clear" w:color="auto" w:fill="FFFFFF"/>
        </w:rPr>
      </w:pPr>
    </w:p>
    <w:p w14:paraId="09B31B7C">
      <w:pPr>
        <w:rPr>
          <w:color w:val="000000"/>
          <w:shd w:val="clear" w:color="auto" w:fill="FFFFFF"/>
        </w:rPr>
      </w:pPr>
    </w:p>
    <w:p w14:paraId="37320EC2">
      <w:pPr>
        <w:rPr>
          <w:color w:val="000000"/>
          <w:shd w:val="clear" w:color="auto" w:fill="FFFFFF"/>
        </w:rPr>
      </w:pPr>
    </w:p>
    <w:p w14:paraId="166CF07C">
      <w:pPr>
        <w:rPr>
          <w:color w:val="000000"/>
          <w:shd w:val="clear" w:color="auto" w:fill="FFFFFF"/>
        </w:rPr>
      </w:pPr>
    </w:p>
    <w:p w14:paraId="6C528DE0">
      <w:pPr>
        <w:rPr>
          <w:color w:val="000000"/>
          <w:shd w:val="clear" w:color="auto" w:fill="FFFFFF"/>
        </w:rPr>
      </w:pPr>
    </w:p>
    <w:p w14:paraId="3619B97F">
      <w:pPr>
        <w:rPr>
          <w:color w:val="000000"/>
          <w:shd w:val="clear" w:color="auto" w:fill="FFFFFF"/>
        </w:rPr>
      </w:pPr>
    </w:p>
    <w:p w14:paraId="13EDFF00">
      <w:pPr>
        <w:rPr>
          <w:color w:val="000000"/>
          <w:shd w:val="clear" w:color="auto" w:fill="FFFFFF"/>
        </w:rPr>
      </w:pPr>
    </w:p>
    <w:p w14:paraId="2C5C6FE1">
      <w:pPr>
        <w:rPr>
          <w:color w:val="000000"/>
          <w:shd w:val="clear" w:color="auto" w:fill="FFFFFF"/>
        </w:rPr>
      </w:pPr>
    </w:p>
    <w:p w14:paraId="713CCC26">
      <w:pPr>
        <w:rPr>
          <w:color w:val="000000"/>
          <w:shd w:val="clear" w:color="auto" w:fill="FFFFFF"/>
        </w:rPr>
      </w:pPr>
    </w:p>
    <w:p w14:paraId="4470BD99">
      <w:pPr>
        <w:rPr>
          <w:color w:val="000000"/>
          <w:shd w:val="clear" w:color="auto" w:fill="FFFFFF"/>
        </w:rPr>
      </w:pPr>
    </w:p>
    <w:p w14:paraId="342670B9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LISTA DE PRESENÇA</w:t>
      </w:r>
    </w:p>
    <w:p w14:paraId="41BF3064">
      <w:pPr>
        <w:shd w:val="clear" w:color="auto" w:fill="FFFFFF"/>
        <w:spacing w:line="276" w:lineRule="auto"/>
        <w:jc w:val="center"/>
        <w:rPr>
          <w:color w:val="000000"/>
        </w:rPr>
      </w:pPr>
    </w:p>
    <w:p w14:paraId="5EB0353B">
      <w:pPr>
        <w:spacing w:after="120"/>
        <w:outlineLvl w:val="0"/>
      </w:pPr>
      <w:r>
        <w:t>Data: 03 de julho de 2025</w:t>
      </w:r>
    </w:p>
    <w:p w14:paraId="28F70E86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635AC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E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682649D"/>
        </w:tc>
      </w:tr>
      <w:tr w14:paraId="22E89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6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2F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68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E0B4F28"/>
        </w:tc>
      </w:tr>
      <w:tr w14:paraId="70718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E5016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2EDD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AA1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6FE9A49"/>
        </w:tc>
      </w:tr>
      <w:tr w14:paraId="0E717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DB746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E90C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54B6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87B54CF"/>
        </w:tc>
      </w:tr>
      <w:tr w14:paraId="0F488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5C1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12855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52024">
            <w:pPr>
              <w:rPr>
                <w:color w:val="000000"/>
              </w:rPr>
            </w:pPr>
          </w:p>
          <w:p w14:paraId="3ADEE80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4795F45"/>
        </w:tc>
      </w:tr>
      <w:tr w14:paraId="4141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66E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7C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ACB3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CB32FE9"/>
        </w:tc>
      </w:tr>
    </w:tbl>
    <w:p w14:paraId="149011C2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F0C7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F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4441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C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1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C0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9BBB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D854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39F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2EF1C">
            <w:pPr>
              <w:jc w:val="center"/>
              <w:rPr>
                <w:color w:val="000000"/>
              </w:rPr>
            </w:pPr>
          </w:p>
        </w:tc>
      </w:tr>
      <w:tr w14:paraId="0211A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427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912D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5B29B">
            <w:pPr>
              <w:jc w:val="center"/>
              <w:rPr>
                <w:color w:val="000000"/>
              </w:rPr>
            </w:pPr>
          </w:p>
        </w:tc>
      </w:tr>
      <w:tr w14:paraId="425C2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4B6F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D4D3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71F9">
            <w:pPr>
              <w:jc w:val="center"/>
              <w:rPr>
                <w:color w:val="000000"/>
              </w:rPr>
            </w:pPr>
          </w:p>
        </w:tc>
      </w:tr>
      <w:tr w14:paraId="3BBFA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E38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771D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701DF">
            <w:pPr>
              <w:jc w:val="center"/>
              <w:rPr>
                <w:color w:val="000000"/>
              </w:rPr>
            </w:pPr>
          </w:p>
        </w:tc>
      </w:tr>
      <w:tr w14:paraId="380B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054E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A57A7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18519">
            <w:pPr>
              <w:rPr>
                <w:color w:val="000000"/>
              </w:rPr>
            </w:pPr>
          </w:p>
        </w:tc>
      </w:tr>
    </w:tbl>
    <w:p w14:paraId="3C5071F3">
      <w:pPr>
        <w:rPr>
          <w:color w:val="000000"/>
          <w:shd w:val="clear" w:color="auto" w:fill="FFFFFF"/>
        </w:rPr>
      </w:pPr>
    </w:p>
    <w:p w14:paraId="75304F17">
      <w:pPr>
        <w:rPr>
          <w:color w:val="000000"/>
          <w:shd w:val="clear" w:color="auto" w:fill="FFFFFF"/>
        </w:rPr>
      </w:pPr>
    </w:p>
    <w:p w14:paraId="59572110">
      <w:pPr>
        <w:rPr>
          <w:color w:val="000000"/>
          <w:shd w:val="clear" w:color="auto" w:fill="FFFFFF"/>
        </w:rPr>
      </w:pPr>
    </w:p>
    <w:p w14:paraId="7E9C3874">
      <w:pPr>
        <w:rPr>
          <w:color w:val="000000"/>
          <w:shd w:val="clear" w:color="auto" w:fill="FFFFFF"/>
        </w:rPr>
      </w:pPr>
    </w:p>
    <w:p w14:paraId="4A2EAB95">
      <w:pPr>
        <w:rPr>
          <w:color w:val="000000"/>
          <w:shd w:val="clear" w:color="auto" w:fill="FFFFFF"/>
        </w:rPr>
      </w:pPr>
    </w:p>
    <w:p w14:paraId="7B794D44">
      <w:pPr>
        <w:rPr>
          <w:color w:val="000000"/>
          <w:shd w:val="clear" w:color="auto" w:fill="FFFFFF"/>
        </w:rPr>
      </w:pPr>
    </w:p>
    <w:p w14:paraId="7796173F">
      <w:pPr>
        <w:rPr>
          <w:color w:val="000000"/>
          <w:shd w:val="clear" w:color="auto" w:fill="FFFFFF"/>
        </w:rPr>
      </w:pPr>
    </w:p>
    <w:p w14:paraId="5406BB4E">
      <w:pPr>
        <w:rPr>
          <w:color w:val="000000"/>
          <w:shd w:val="clear" w:color="auto" w:fill="FFFFFF"/>
        </w:rPr>
      </w:pPr>
    </w:p>
    <w:p w14:paraId="214C7D13">
      <w:pPr>
        <w:rPr>
          <w:color w:val="000000"/>
          <w:shd w:val="clear" w:color="auto" w:fill="FFFFFF"/>
        </w:rPr>
      </w:pPr>
    </w:p>
    <w:p w14:paraId="0E66FE4C">
      <w:pPr>
        <w:rPr>
          <w:color w:val="000000"/>
          <w:shd w:val="clear" w:color="auto" w:fill="FFFFFF"/>
        </w:rPr>
      </w:pPr>
    </w:p>
    <w:p w14:paraId="20366C86">
      <w:pPr>
        <w:rPr>
          <w:color w:val="000000"/>
          <w:shd w:val="clear" w:color="auto" w:fill="FFFFFF"/>
        </w:rPr>
      </w:pPr>
    </w:p>
    <w:p w14:paraId="62EE0C05">
      <w:pPr>
        <w:rPr>
          <w:color w:val="000000"/>
          <w:shd w:val="clear" w:color="auto" w:fill="FFFFFF"/>
        </w:rPr>
      </w:pPr>
    </w:p>
    <w:p w14:paraId="6150169F">
      <w:pPr>
        <w:rPr>
          <w:color w:val="000000"/>
          <w:shd w:val="clear" w:color="auto" w:fill="FFFFFF"/>
        </w:rPr>
      </w:pPr>
    </w:p>
    <w:p w14:paraId="5880C6CC">
      <w:pPr>
        <w:rPr>
          <w:color w:val="000000"/>
          <w:shd w:val="clear" w:color="auto" w:fill="FFFFFF"/>
        </w:rPr>
      </w:pPr>
    </w:p>
    <w:p w14:paraId="5F5775AC">
      <w:pPr>
        <w:rPr>
          <w:color w:val="000000"/>
          <w:shd w:val="clear" w:color="auto" w:fill="FFFFFF"/>
        </w:rPr>
      </w:pPr>
    </w:p>
    <w:p w14:paraId="394A2119">
      <w:pPr>
        <w:shd w:val="clear" w:color="auto" w:fill="FFFFFF"/>
        <w:spacing w:line="168" w:lineRule="atLeast"/>
        <w:jc w:val="center"/>
        <w:rPr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 w:bidi="ar"/>
        </w:rPr>
        <w:t>CONVOCAÇÃO</w:t>
      </w:r>
    </w:p>
    <w:p w14:paraId="6BE49F36">
      <w:pPr>
        <w:shd w:val="clear" w:color="auto" w:fill="FFFFFF"/>
        <w:spacing w:line="168" w:lineRule="atLeast"/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  <w:shd w:val="clear" w:color="auto" w:fill="FFFFFF"/>
          <w:lang w:val="en-US" w:eastAsia="zh-CN" w:bidi="ar"/>
        </w:rPr>
        <w:t>REUNIÃO ORDINÁRIA Nº 775</w:t>
      </w:r>
    </w:p>
    <w:p w14:paraId="3CBCC05F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</w:t>
      </w:r>
    </w:p>
    <w:p w14:paraId="302CC9C4">
      <w:pPr>
        <w:shd w:val="clear" w:color="auto" w:fill="FFFFFF"/>
        <w:spacing w:line="168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 w:bidi="ar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 w:bidi="ar"/>
        </w:rPr>
        <w:t>04 de julho de 2025</w:t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 w:bidi="ar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, na sede da agência, localizada à Rua Barão de São Gabriel, 499, com a seguinte pauta:</w:t>
      </w:r>
    </w:p>
    <w:p w14:paraId="41452218">
      <w:pPr>
        <w:pStyle w:val="11"/>
        <w:shd w:val="clear" w:color="auto" w:fill="FFFFFF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774: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1439CDE9">
      <w:pPr>
        <w:pStyle w:val="11"/>
        <w:shd w:val="clear" w:color="auto" w:fill="FFFFFF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089D194C">
      <w:pPr>
        <w:pStyle w:val="11"/>
        <w:shd w:val="clear" w:color="auto" w:fill="FFFFFF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0DE02E30">
      <w:pPr>
        <w:pStyle w:val="11"/>
        <w:shd w:val="clear" w:color="auto" w:fill="FFFFFF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4.Correspondências recebidas:</w:t>
      </w:r>
    </w:p>
    <w:p w14:paraId="6C58960A">
      <w:pPr>
        <w:pStyle w:val="11"/>
        <w:shd w:val="clear" w:color="auto" w:fill="FFFFFF"/>
        <w:ind w:firstLine="1198" w:firstLineChars="46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Ofício 176/2025 - SGS</w:t>
      </w:r>
    </w:p>
    <w:p w14:paraId="1D80FD17">
      <w:pPr>
        <w:pStyle w:val="11"/>
        <w:shd w:val="clear" w:color="auto" w:fill="FFFFFF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5.Matérias para deliberação:</w:t>
      </w:r>
    </w:p>
    <w:p w14:paraId="787A0DC7">
      <w:pPr>
        <w:pStyle w:val="11"/>
        <w:shd w:val="clear" w:color="auto" w:fill="FFFFFF"/>
        <w:ind w:firstLine="1198" w:firstLineChars="46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PAD 010/2025</w:t>
      </w:r>
    </w:p>
    <w:p w14:paraId="7D6F94DC">
      <w:pPr>
        <w:pStyle w:val="11"/>
        <w:shd w:val="clear" w:color="auto" w:fill="FFFFFF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6.Manifestação do Conselho:</w:t>
      </w:r>
    </w:p>
    <w:p w14:paraId="3CAEA8A5">
      <w:pPr>
        <w:pStyle w:val="11"/>
        <w:shd w:val="clear" w:color="auto" w:fill="FFFFFF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13888B00">
      <w:pPr>
        <w:pStyle w:val="11"/>
        <w:shd w:val="clear" w:color="auto" w:fill="FFFFFF"/>
        <w:spacing w:line="168" w:lineRule="atLeast"/>
        <w:rPr>
          <w:color w:val="000000"/>
          <w:sz w:val="26"/>
          <w:szCs w:val="26"/>
        </w:rPr>
      </w:pPr>
    </w:p>
    <w:p w14:paraId="7849364B">
      <w:pPr>
        <w:shd w:val="clear" w:color="auto" w:fill="FFFFFF"/>
        <w:spacing w:line="168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</w:t>
      </w:r>
    </w:p>
    <w:p w14:paraId="2BB4DD66">
      <w:pPr>
        <w:shd w:val="clear" w:color="auto" w:fill="FFFFFF"/>
        <w:spacing w:line="168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</w:t>
      </w:r>
    </w:p>
    <w:p w14:paraId="549E5929">
      <w:pPr>
        <w:pStyle w:val="11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 </w:t>
      </w:r>
    </w:p>
    <w:p w14:paraId="59CF6232">
      <w:pPr>
        <w:pStyle w:val="11"/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AGESG São Gabriel/RS, 03 de julho de 2025.</w:t>
      </w:r>
    </w:p>
    <w:p w14:paraId="03F6EC03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 </w:t>
      </w:r>
    </w:p>
    <w:p w14:paraId="32C8EC6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</w:t>
      </w:r>
    </w:p>
    <w:p w14:paraId="6121356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Igor Ferreira de Siqueira</w:t>
      </w:r>
    </w:p>
    <w:p w14:paraId="520AAD6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7EAAFAFE">
      <w:pPr>
        <w:rPr>
          <w:color w:val="000000"/>
          <w:sz w:val="26"/>
          <w:szCs w:val="26"/>
          <w:shd w:val="clear" w:color="auto" w:fill="FFFFFF"/>
        </w:rPr>
      </w:pPr>
    </w:p>
    <w:p w14:paraId="006BD36B">
      <w:pPr>
        <w:rPr>
          <w:color w:val="000000"/>
          <w:sz w:val="26"/>
          <w:szCs w:val="26"/>
          <w:shd w:val="clear" w:color="auto" w:fill="FFFFFF"/>
        </w:rPr>
      </w:pPr>
    </w:p>
    <w:p w14:paraId="439A6E23">
      <w:pPr>
        <w:rPr>
          <w:color w:val="000000"/>
          <w:sz w:val="26"/>
          <w:szCs w:val="26"/>
          <w:shd w:val="clear" w:color="auto" w:fill="FFFFFF"/>
        </w:rPr>
      </w:pPr>
    </w:p>
    <w:p w14:paraId="16800C63">
      <w:pPr>
        <w:rPr>
          <w:color w:val="000000"/>
          <w:sz w:val="26"/>
          <w:szCs w:val="26"/>
          <w:shd w:val="clear" w:color="auto" w:fill="FFFFFF"/>
        </w:rPr>
      </w:pPr>
    </w:p>
    <w:p w14:paraId="4967DE7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0CE9DC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75</w:t>
      </w:r>
    </w:p>
    <w:p w14:paraId="0186A7C5">
      <w:pPr>
        <w:shd w:val="clear" w:color="auto" w:fill="FFFFFF"/>
        <w:spacing w:line="276" w:lineRule="auto"/>
        <w:jc w:val="center"/>
        <w:rPr>
          <w:color w:val="000000"/>
        </w:rPr>
      </w:pPr>
    </w:p>
    <w:p w14:paraId="25DEDBF4">
      <w:pPr>
        <w:spacing w:after="120"/>
        <w:outlineLvl w:val="0"/>
      </w:pPr>
      <w:r>
        <w:t>Data: 04 de julho de 2025</w:t>
      </w:r>
    </w:p>
    <w:p w14:paraId="71A8D9A2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B4ED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1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C48AE2D"/>
        </w:tc>
      </w:tr>
      <w:tr w14:paraId="6D4A4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8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3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A05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56EF8C3"/>
        </w:tc>
      </w:tr>
      <w:tr w14:paraId="1BBC5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98F9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5CC1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818D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D1E3AA3"/>
        </w:tc>
      </w:tr>
      <w:tr w14:paraId="44734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E171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46E4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D63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F82B555"/>
        </w:tc>
      </w:tr>
      <w:tr w14:paraId="6A209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B589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30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8EAD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7E6BE54"/>
        </w:tc>
      </w:tr>
      <w:tr w14:paraId="34876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A7B3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71C6C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A0A84">
            <w:pPr>
              <w:rPr>
                <w:color w:val="000000"/>
              </w:rPr>
            </w:pPr>
          </w:p>
          <w:p w14:paraId="70E2350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1195966"/>
        </w:tc>
      </w:tr>
      <w:tr w14:paraId="4E6BA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3CA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EAD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1C219FC"/>
        </w:tc>
      </w:tr>
    </w:tbl>
    <w:p w14:paraId="13B2FCA2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4E76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8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51DF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4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69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31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D678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2FE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5529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E0EB">
            <w:pPr>
              <w:jc w:val="center"/>
              <w:rPr>
                <w:color w:val="000000"/>
              </w:rPr>
            </w:pPr>
          </w:p>
        </w:tc>
      </w:tr>
      <w:tr w14:paraId="61F3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A6BA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1522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12CF">
            <w:pPr>
              <w:jc w:val="center"/>
              <w:rPr>
                <w:color w:val="000000"/>
              </w:rPr>
            </w:pPr>
          </w:p>
        </w:tc>
      </w:tr>
      <w:tr w14:paraId="022B2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85D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2C4D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68076">
            <w:pPr>
              <w:jc w:val="center"/>
              <w:rPr>
                <w:color w:val="000000"/>
              </w:rPr>
            </w:pPr>
          </w:p>
        </w:tc>
      </w:tr>
      <w:tr w14:paraId="3B210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2E7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57B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8E974">
            <w:pPr>
              <w:jc w:val="center"/>
              <w:rPr>
                <w:color w:val="000000"/>
              </w:rPr>
            </w:pPr>
          </w:p>
        </w:tc>
      </w:tr>
      <w:tr w14:paraId="7E1B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DB21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133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1BF0">
            <w:pPr>
              <w:rPr>
                <w:color w:val="000000"/>
              </w:rPr>
            </w:pPr>
          </w:p>
        </w:tc>
      </w:tr>
    </w:tbl>
    <w:p w14:paraId="03922CD5">
      <w:pPr>
        <w:rPr>
          <w:color w:val="000000"/>
          <w:sz w:val="26"/>
          <w:szCs w:val="26"/>
          <w:shd w:val="clear" w:color="auto" w:fill="FFFFFF"/>
        </w:rPr>
      </w:pPr>
    </w:p>
    <w:p w14:paraId="19CE9FCD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26D54CB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FEC1E9B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 EXTRAORDINÁRIA Nº 776</w:t>
      </w:r>
    </w:p>
    <w:p w14:paraId="005F0744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58A65ED8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extraordinária,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10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julho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191659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1F2B036">
      <w:pPr>
        <w:pStyle w:val="11"/>
        <w:numPr>
          <w:ilvl w:val="3"/>
          <w:numId w:val="7"/>
        </w:numPr>
        <w:shd w:val="clear" w:color="auto" w:fill="FFFFFF"/>
        <w:tabs>
          <w:tab w:val="clear" w:pos="0"/>
        </w:tabs>
        <w:spacing w:beforeAutospacing="0" w:afterAutospacing="0" w:line="276" w:lineRule="auto"/>
        <w:ind w:left="709" w:firstLine="0"/>
        <w:jc w:val="both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Reunião com a empresa concessionária São Gabriel Saneamento.</w:t>
      </w:r>
    </w:p>
    <w:p w14:paraId="165EF278">
      <w:pPr>
        <w:pStyle w:val="11"/>
        <w:shd w:val="clear" w:color="auto" w:fill="FFFFFF"/>
        <w:spacing w:beforeAutospacing="0" w:afterAutospacing="0" w:line="276" w:lineRule="auto"/>
        <w:ind w:left="1418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Pauta solicitada pela Concessionária: </w:t>
      </w:r>
    </w:p>
    <w:p w14:paraId="5388A548">
      <w:pPr>
        <w:pStyle w:val="11"/>
        <w:shd w:val="clear" w:color="auto" w:fill="FFFFFF"/>
        <w:tabs>
          <w:tab w:val="left" w:pos="0"/>
        </w:tabs>
        <w:spacing w:beforeAutospacing="0" w:afterAutospacing="0" w:line="276" w:lineRule="auto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Processo Administrativo nº 018/2025 – Controle – Taxa de regulação – Verificação da conformidade dos repasses – Ofício nº 187/2025 – São Gabriel Saneamento – Ofício complementar ao 124/2025;</w:t>
      </w:r>
    </w:p>
    <w:p w14:paraId="3C39A422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A5A723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ADB5A01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09 de julho de 2025.</w:t>
      </w:r>
    </w:p>
    <w:p w14:paraId="5C18A58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8937C6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D18F42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15C645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08289CB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4AECF3F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F57D53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76</w:t>
      </w:r>
    </w:p>
    <w:p w14:paraId="679BAFAA">
      <w:pPr>
        <w:shd w:val="clear" w:color="auto" w:fill="FFFFFF"/>
        <w:spacing w:line="276" w:lineRule="auto"/>
        <w:jc w:val="center"/>
        <w:rPr>
          <w:color w:val="000000"/>
        </w:rPr>
      </w:pPr>
    </w:p>
    <w:p w14:paraId="5AAF035E">
      <w:pPr>
        <w:spacing w:after="120"/>
        <w:outlineLvl w:val="0"/>
      </w:pPr>
      <w:r>
        <w:t>Data: 10 de julho de 2025</w:t>
      </w:r>
    </w:p>
    <w:p w14:paraId="07211B99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0C92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C6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E529273"/>
        </w:tc>
      </w:tr>
      <w:tr w14:paraId="7CABE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228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3F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F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7BA2F0E"/>
        </w:tc>
      </w:tr>
      <w:tr w14:paraId="48EDD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7151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1702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14E6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4D921AD"/>
        </w:tc>
      </w:tr>
      <w:tr w14:paraId="3EF04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9F0E3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B1DD0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9D3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913FD7B"/>
        </w:tc>
      </w:tr>
      <w:tr w14:paraId="482C6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83C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9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42DD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14F3EE3"/>
        </w:tc>
      </w:tr>
      <w:tr w14:paraId="3789B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6F72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52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34F4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E06020F"/>
        </w:tc>
      </w:tr>
      <w:tr w14:paraId="09961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3727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B65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1954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C796EA1"/>
        </w:tc>
      </w:tr>
    </w:tbl>
    <w:p w14:paraId="5E10F4B3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488D3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857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5997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FE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D8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0D7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C781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3E51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9D00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E3019">
            <w:pPr>
              <w:jc w:val="center"/>
              <w:rPr>
                <w:color w:val="000000"/>
              </w:rPr>
            </w:pPr>
          </w:p>
        </w:tc>
      </w:tr>
      <w:tr w14:paraId="36C01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3DC6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A3D5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42BC">
            <w:pPr>
              <w:jc w:val="center"/>
              <w:rPr>
                <w:color w:val="000000"/>
              </w:rPr>
            </w:pPr>
          </w:p>
        </w:tc>
      </w:tr>
      <w:tr w14:paraId="36584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FAD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6E7B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6C36">
            <w:pPr>
              <w:jc w:val="center"/>
              <w:rPr>
                <w:color w:val="000000"/>
              </w:rPr>
            </w:pPr>
          </w:p>
        </w:tc>
      </w:tr>
      <w:tr w14:paraId="3AD10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7EE5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819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D0D2">
            <w:pPr>
              <w:jc w:val="center"/>
              <w:rPr>
                <w:color w:val="000000"/>
              </w:rPr>
            </w:pPr>
          </w:p>
        </w:tc>
      </w:tr>
      <w:tr w14:paraId="2ABF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466F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151A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834D4">
            <w:pPr>
              <w:rPr>
                <w:color w:val="000000"/>
              </w:rPr>
            </w:pPr>
          </w:p>
        </w:tc>
      </w:tr>
    </w:tbl>
    <w:p w14:paraId="0CCD229C">
      <w:pPr>
        <w:rPr>
          <w:color w:val="000000"/>
          <w:sz w:val="26"/>
          <w:szCs w:val="26"/>
          <w:shd w:val="clear" w:color="auto" w:fill="FFFFFF"/>
        </w:rPr>
      </w:pPr>
    </w:p>
    <w:p w14:paraId="34B56F6C">
      <w:pPr>
        <w:rPr>
          <w:color w:val="000000"/>
          <w:sz w:val="26"/>
          <w:szCs w:val="26"/>
          <w:shd w:val="clear" w:color="auto" w:fill="FFFFFF"/>
        </w:rPr>
      </w:pPr>
    </w:p>
    <w:p w14:paraId="2F805748">
      <w:pPr>
        <w:rPr>
          <w:color w:val="000000"/>
          <w:sz w:val="26"/>
          <w:szCs w:val="26"/>
          <w:shd w:val="clear" w:color="auto" w:fill="FFFFFF"/>
        </w:rPr>
      </w:pPr>
    </w:p>
    <w:p w14:paraId="69A11ED9">
      <w:pPr>
        <w:rPr>
          <w:color w:val="000000"/>
          <w:sz w:val="26"/>
          <w:szCs w:val="26"/>
          <w:shd w:val="clear" w:color="auto" w:fill="FFFFFF"/>
        </w:rPr>
      </w:pPr>
    </w:p>
    <w:p w14:paraId="652965CA">
      <w:pPr>
        <w:rPr>
          <w:color w:val="000000"/>
          <w:sz w:val="26"/>
          <w:szCs w:val="26"/>
          <w:shd w:val="clear" w:color="auto" w:fill="FFFFFF"/>
        </w:rPr>
      </w:pPr>
    </w:p>
    <w:p w14:paraId="0032D300">
      <w:pPr>
        <w:rPr>
          <w:color w:val="000000"/>
          <w:sz w:val="26"/>
          <w:szCs w:val="26"/>
          <w:shd w:val="clear" w:color="auto" w:fill="FFFFFF"/>
        </w:rPr>
      </w:pPr>
    </w:p>
    <w:p w14:paraId="38D54798">
      <w:pPr>
        <w:rPr>
          <w:color w:val="000000"/>
          <w:sz w:val="26"/>
          <w:szCs w:val="26"/>
          <w:shd w:val="clear" w:color="auto" w:fill="FFFFFF"/>
        </w:rPr>
      </w:pPr>
    </w:p>
    <w:p w14:paraId="69286C95">
      <w:pPr>
        <w:rPr>
          <w:color w:val="000000"/>
          <w:sz w:val="26"/>
          <w:szCs w:val="26"/>
          <w:shd w:val="clear" w:color="auto" w:fill="FFFFFF"/>
        </w:rPr>
      </w:pPr>
    </w:p>
    <w:p w14:paraId="4EDA7A9A">
      <w:pPr>
        <w:rPr>
          <w:color w:val="000000"/>
          <w:sz w:val="26"/>
          <w:szCs w:val="26"/>
          <w:shd w:val="clear" w:color="auto" w:fill="FFFFFF"/>
        </w:rPr>
      </w:pPr>
    </w:p>
    <w:p w14:paraId="2E9E440E">
      <w:pPr>
        <w:rPr>
          <w:color w:val="000000"/>
          <w:sz w:val="26"/>
          <w:szCs w:val="26"/>
          <w:shd w:val="clear" w:color="auto" w:fill="FFFFFF"/>
        </w:rPr>
      </w:pPr>
    </w:p>
    <w:p w14:paraId="08A5AC5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6D09A75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77</w:t>
      </w:r>
      <w:r>
        <w:rPr>
          <w:color w:val="000000"/>
          <w:sz w:val="40"/>
          <w:szCs w:val="40"/>
          <w:shd w:val="clear" w:color="auto" w:fill="FFFFFF"/>
          <w:lang w:eastAsia="zh-CN"/>
        </w:rPr>
        <w:t>7</w:t>
      </w:r>
    </w:p>
    <w:p w14:paraId="1BC25E16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AA034D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extraordinária,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15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julho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F1783C1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4265BAF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4E97F083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35F2A450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389658EB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065/2025 - Agesg</w:t>
      </w:r>
    </w:p>
    <w:p w14:paraId="7ADE10A0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3430C17D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077/2025 - SEMAD</w:t>
      </w:r>
    </w:p>
    <w:p w14:paraId="4D7B9986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Ofício 078/2025 - SEMAD </w:t>
      </w:r>
    </w:p>
    <w:p w14:paraId="19BD7D9A">
      <w:pPr>
        <w:pStyle w:val="11"/>
        <w:numPr>
          <w:ilvl w:val="0"/>
          <w:numId w:val="7"/>
        </w:numPr>
        <w:shd w:val="clear" w:color="auto" w:fill="FFFFFF"/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15884135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042/2024 - Controladoria</w:t>
      </w:r>
    </w:p>
    <w:p w14:paraId="273A53F0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Orçamento de Serviços</w:t>
      </w:r>
    </w:p>
    <w:p w14:paraId="03B2F52F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6.Manifestação do Conselho:</w:t>
      </w:r>
    </w:p>
    <w:p w14:paraId="0374BB22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303BBD8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7EE2A40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7BBA564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14 de julho de 2025.</w:t>
      </w:r>
    </w:p>
    <w:p w14:paraId="54C4C91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C644AE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E9B6DC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BCFDCB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30531566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7E68B76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24FEF7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77</w:t>
      </w:r>
    </w:p>
    <w:p w14:paraId="1FA25903">
      <w:pPr>
        <w:shd w:val="clear" w:color="auto" w:fill="FFFFFF"/>
        <w:spacing w:line="276" w:lineRule="auto"/>
        <w:jc w:val="center"/>
        <w:rPr>
          <w:color w:val="000000"/>
        </w:rPr>
      </w:pPr>
    </w:p>
    <w:p w14:paraId="323D8515">
      <w:pPr>
        <w:spacing w:after="120"/>
        <w:outlineLvl w:val="0"/>
      </w:pPr>
      <w:r>
        <w:t>Data: 15 de julho de 2025</w:t>
      </w:r>
    </w:p>
    <w:p w14:paraId="7D274AE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DA85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226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148B730"/>
        </w:tc>
      </w:tr>
      <w:tr w14:paraId="49D38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F0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3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B8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FBD3CD4"/>
        </w:tc>
      </w:tr>
      <w:tr w14:paraId="1AB0C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79B9B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97C41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6F2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A550515"/>
        </w:tc>
      </w:tr>
      <w:tr w14:paraId="0F50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5F57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34D7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20AB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F8152C4"/>
        </w:tc>
      </w:tr>
      <w:tr w14:paraId="41152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E17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80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CC32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BA697A9"/>
        </w:tc>
      </w:tr>
      <w:tr w14:paraId="0F162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147B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83B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B99A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613C26B"/>
        </w:tc>
      </w:tr>
      <w:tr w14:paraId="18C71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1922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0C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604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1E567AC"/>
        </w:tc>
      </w:tr>
    </w:tbl>
    <w:p w14:paraId="27C5186B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2B2A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9A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2408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9A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361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A5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7BF9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AE6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5F5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29A5">
            <w:pPr>
              <w:jc w:val="center"/>
              <w:rPr>
                <w:color w:val="000000"/>
              </w:rPr>
            </w:pPr>
          </w:p>
        </w:tc>
      </w:tr>
      <w:tr w14:paraId="2F942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4CC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724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1AF70">
            <w:pPr>
              <w:jc w:val="center"/>
              <w:rPr>
                <w:color w:val="000000"/>
              </w:rPr>
            </w:pPr>
          </w:p>
        </w:tc>
      </w:tr>
      <w:tr w14:paraId="559E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9CB1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59B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DA136">
            <w:pPr>
              <w:jc w:val="center"/>
              <w:rPr>
                <w:color w:val="000000"/>
              </w:rPr>
            </w:pPr>
          </w:p>
        </w:tc>
      </w:tr>
      <w:tr w14:paraId="41F99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5533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68F5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6E4EF">
            <w:pPr>
              <w:jc w:val="center"/>
              <w:rPr>
                <w:color w:val="000000"/>
              </w:rPr>
            </w:pPr>
          </w:p>
        </w:tc>
      </w:tr>
      <w:tr w14:paraId="41D78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2F8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2E1B5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99A0C">
            <w:pPr>
              <w:rPr>
                <w:color w:val="000000"/>
              </w:rPr>
            </w:pPr>
          </w:p>
        </w:tc>
      </w:tr>
    </w:tbl>
    <w:p w14:paraId="048F89E1">
      <w:pPr>
        <w:rPr>
          <w:color w:val="000000"/>
          <w:sz w:val="26"/>
          <w:szCs w:val="26"/>
          <w:shd w:val="clear" w:color="auto" w:fill="FFFFFF"/>
        </w:rPr>
      </w:pPr>
    </w:p>
    <w:p w14:paraId="11A92F51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2289013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D000C5E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77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</w:p>
    <w:p w14:paraId="05E7623F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8B0B42D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extraordinária,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17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julho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DFCD90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781F6BC3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777: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6875FFD7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11E4B971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0EAAF1D4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4F0C1A52">
      <w:pPr>
        <w:pStyle w:val="11"/>
        <w:shd w:val="clear" w:color="auto" w:fill="FFFFFF"/>
        <w:spacing w:before="120" w:beforeLines="50" w:beforeAutospacing="0" w:after="48" w:afterLines="20" w:afterAutospacing="0"/>
        <w:ind w:left="1067" w:firstLine="1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4.1.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>Ofício 017/2025 – PROJUR – Informações Conselho Diretor</w:t>
      </w:r>
    </w:p>
    <w:p w14:paraId="1E5AA07F">
      <w:pPr>
        <w:pStyle w:val="11"/>
        <w:numPr>
          <w:ilvl w:val="0"/>
          <w:numId w:val="7"/>
        </w:numPr>
        <w:shd w:val="clear" w:color="auto" w:fill="FFFFFF"/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15CBE069">
      <w:pPr>
        <w:pStyle w:val="11"/>
        <w:shd w:val="clear" w:color="auto" w:fill="FFFFFF"/>
        <w:spacing w:before="120" w:beforeLines="50" w:beforeAutospacing="0" w:after="48" w:afterLines="20" w:afterAutospacing="0"/>
        <w:ind w:left="719" w:firstLine="349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6.1.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>Processo Administrativo nº 023/2025 – Fiscalização – Ofício nº 142/2025 – São Gabriel Saneamento – Recurso aos termos de notificação nº 002/2025 e 003/2025, impugnação/recurso termo de aplicação de multa nº 001/2025.</w:t>
      </w:r>
    </w:p>
    <w:p w14:paraId="496CDF6E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6.Manifestação do Conselho:</w:t>
      </w:r>
    </w:p>
    <w:p w14:paraId="70C45D25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38363AA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13749C7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7BA44B5C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16 de julho de 2025.</w:t>
      </w:r>
    </w:p>
    <w:p w14:paraId="68EC147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43D9DF7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85DAD1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5CC650A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3F10F5D4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08B393B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C36BB2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REUNIÃO </w:t>
      </w:r>
      <w:r>
        <w:rPr>
          <w:color w:val="000000"/>
          <w:sz w:val="40"/>
          <w:szCs w:val="40"/>
          <w:shd w:val="clear" w:color="auto" w:fill="FFFFFF"/>
          <w:lang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78</w:t>
      </w:r>
    </w:p>
    <w:p w14:paraId="0AB7BC8A">
      <w:pPr>
        <w:shd w:val="clear" w:color="auto" w:fill="FFFFFF"/>
        <w:spacing w:line="276" w:lineRule="auto"/>
        <w:jc w:val="center"/>
        <w:rPr>
          <w:color w:val="000000"/>
        </w:rPr>
      </w:pPr>
    </w:p>
    <w:p w14:paraId="45C8B21B">
      <w:pPr>
        <w:spacing w:after="120"/>
        <w:outlineLvl w:val="0"/>
      </w:pPr>
      <w:r>
        <w:t>Data: 17 de julho de 2025</w:t>
      </w:r>
    </w:p>
    <w:p w14:paraId="3F658396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6364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5D9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8314BD1"/>
        </w:tc>
      </w:tr>
      <w:tr w14:paraId="24AE1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2EC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C5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616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8C04F47"/>
        </w:tc>
      </w:tr>
      <w:tr w14:paraId="41E10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2C064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BA54E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672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DEFC18E"/>
        </w:tc>
      </w:tr>
      <w:tr w14:paraId="47C8D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F2556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859E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E41A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3993667"/>
        </w:tc>
      </w:tr>
      <w:tr w14:paraId="52AE0141"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887B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EE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4B2B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7E97803"/>
        </w:tc>
      </w:tr>
      <w:tr w14:paraId="6B2C9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2EAD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8E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2E1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4E047BA"/>
        </w:tc>
      </w:tr>
      <w:tr w14:paraId="11FABEAC"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30AA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D12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7CDD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34FA85D"/>
        </w:tc>
      </w:tr>
    </w:tbl>
    <w:p w14:paraId="5B717984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84D1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9D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BB5D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BF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16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19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50A1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7F4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77B7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878AB">
            <w:pPr>
              <w:jc w:val="center"/>
              <w:rPr>
                <w:color w:val="000000"/>
              </w:rPr>
            </w:pPr>
          </w:p>
        </w:tc>
      </w:tr>
      <w:tr w14:paraId="573B0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8A3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59F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D0163">
            <w:pPr>
              <w:jc w:val="center"/>
              <w:rPr>
                <w:color w:val="000000"/>
              </w:rPr>
            </w:pPr>
          </w:p>
        </w:tc>
      </w:tr>
      <w:tr w14:paraId="7321803C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34ED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43E9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1C7FA">
            <w:pPr>
              <w:jc w:val="center"/>
              <w:rPr>
                <w:color w:val="000000"/>
              </w:rPr>
            </w:pPr>
          </w:p>
        </w:tc>
      </w:tr>
      <w:tr w14:paraId="4C117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636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F259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A3B0">
            <w:pPr>
              <w:jc w:val="center"/>
              <w:rPr>
                <w:color w:val="000000"/>
              </w:rPr>
            </w:pPr>
          </w:p>
        </w:tc>
      </w:tr>
      <w:tr w14:paraId="7174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384B4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6D338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DF6A">
            <w:pPr>
              <w:rPr>
                <w:color w:val="000000"/>
              </w:rPr>
            </w:pPr>
          </w:p>
        </w:tc>
      </w:tr>
    </w:tbl>
    <w:p w14:paraId="25B85832">
      <w:pPr>
        <w:rPr>
          <w:color w:val="000000"/>
          <w:sz w:val="26"/>
          <w:szCs w:val="26"/>
          <w:shd w:val="clear" w:color="auto" w:fill="FFFFFF"/>
        </w:rPr>
      </w:pPr>
    </w:p>
    <w:p w14:paraId="2C1C4DE8">
      <w:pPr>
        <w:rPr>
          <w:color w:val="000000"/>
          <w:sz w:val="26"/>
          <w:szCs w:val="26"/>
          <w:shd w:val="clear" w:color="auto" w:fill="FFFFFF"/>
        </w:rPr>
      </w:pPr>
    </w:p>
    <w:p w14:paraId="54E58BA8">
      <w:pPr>
        <w:rPr>
          <w:color w:val="000000"/>
          <w:sz w:val="26"/>
          <w:szCs w:val="26"/>
          <w:shd w:val="clear" w:color="auto" w:fill="FFFFFF"/>
        </w:rPr>
      </w:pPr>
    </w:p>
    <w:p w14:paraId="052B85B9">
      <w:pPr>
        <w:rPr>
          <w:color w:val="000000"/>
          <w:sz w:val="26"/>
          <w:szCs w:val="26"/>
          <w:shd w:val="clear" w:color="auto" w:fill="FFFFFF"/>
        </w:rPr>
      </w:pPr>
    </w:p>
    <w:p w14:paraId="71B5CDF1">
      <w:pPr>
        <w:rPr>
          <w:color w:val="000000"/>
          <w:sz w:val="26"/>
          <w:szCs w:val="26"/>
          <w:shd w:val="clear" w:color="auto" w:fill="FFFFFF"/>
        </w:rPr>
      </w:pPr>
    </w:p>
    <w:p w14:paraId="66AA782E">
      <w:pPr>
        <w:rPr>
          <w:color w:val="000000"/>
          <w:sz w:val="26"/>
          <w:szCs w:val="26"/>
          <w:shd w:val="clear" w:color="auto" w:fill="FFFFFF"/>
        </w:rPr>
      </w:pPr>
    </w:p>
    <w:p w14:paraId="34D170A0">
      <w:pPr>
        <w:rPr>
          <w:color w:val="000000"/>
          <w:sz w:val="26"/>
          <w:szCs w:val="26"/>
          <w:shd w:val="clear" w:color="auto" w:fill="FFFFFF"/>
        </w:rPr>
      </w:pPr>
    </w:p>
    <w:p w14:paraId="61DA83E3">
      <w:pPr>
        <w:rPr>
          <w:color w:val="000000"/>
          <w:sz w:val="26"/>
          <w:szCs w:val="26"/>
          <w:shd w:val="clear" w:color="auto" w:fill="FFFFFF"/>
        </w:rPr>
      </w:pPr>
    </w:p>
    <w:p w14:paraId="17028C89">
      <w:pPr>
        <w:rPr>
          <w:color w:val="000000"/>
          <w:sz w:val="26"/>
          <w:szCs w:val="26"/>
          <w:shd w:val="clear" w:color="auto" w:fill="FFFFFF"/>
        </w:rPr>
      </w:pPr>
    </w:p>
    <w:p w14:paraId="57D61AEA">
      <w:pPr>
        <w:rPr>
          <w:color w:val="000000"/>
          <w:sz w:val="26"/>
          <w:szCs w:val="26"/>
          <w:shd w:val="clear" w:color="auto" w:fill="FFFFFF"/>
        </w:rPr>
      </w:pPr>
    </w:p>
    <w:p w14:paraId="4BD3773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bookmarkStart w:id="15" w:name="_Hlk204250780"/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A9194FC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77</w:t>
      </w:r>
      <w:r>
        <w:rPr>
          <w:color w:val="000000"/>
          <w:sz w:val="40"/>
          <w:szCs w:val="40"/>
          <w:shd w:val="clear" w:color="auto" w:fill="FFFFFF"/>
          <w:lang w:eastAsia="zh-CN"/>
        </w:rPr>
        <w:t>9</w:t>
      </w:r>
    </w:p>
    <w:p w14:paraId="0E0D41C5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DA0DB37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21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julho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F068CB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95244F8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8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342C9FCF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2EFB8724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027C39BD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067/2025 - AGESG/GP</w:t>
      </w:r>
    </w:p>
    <w:p w14:paraId="72BFA9F9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068/2025 - AGESG/GP</w:t>
      </w:r>
    </w:p>
    <w:p w14:paraId="3DE8BD01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069/2025 - AGESG/GP</w:t>
      </w:r>
    </w:p>
    <w:p w14:paraId="24A7B066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5026F526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194/2025 - GAPRE</w:t>
      </w:r>
    </w:p>
    <w:p w14:paraId="01978036">
      <w:pPr>
        <w:pStyle w:val="11"/>
        <w:numPr>
          <w:ilvl w:val="0"/>
          <w:numId w:val="6"/>
        </w:numPr>
        <w:shd w:val="clear" w:color="auto" w:fill="FFFFFF"/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2C1E3D15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PAD 018/2025</w:t>
      </w:r>
    </w:p>
    <w:p w14:paraId="1F1A2194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PAD 020/2024</w:t>
      </w:r>
    </w:p>
    <w:p w14:paraId="4886ECAA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PAD 025/2025</w:t>
      </w:r>
    </w:p>
    <w:p w14:paraId="7B32194C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6.Manifestação do Conselho:</w:t>
      </w:r>
    </w:p>
    <w:p w14:paraId="4C01718B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6E6DC1E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3B5988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8A987EC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18 de julho de 2025.</w:t>
      </w:r>
    </w:p>
    <w:p w14:paraId="4AD065D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7E0B62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2B92BC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54D1EFF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4F00C82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581CA40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DCD815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79</w:t>
      </w:r>
    </w:p>
    <w:p w14:paraId="2FE8273F">
      <w:pPr>
        <w:shd w:val="clear" w:color="auto" w:fill="FFFFFF"/>
        <w:spacing w:line="276" w:lineRule="auto"/>
        <w:jc w:val="center"/>
        <w:rPr>
          <w:color w:val="000000"/>
        </w:rPr>
      </w:pPr>
    </w:p>
    <w:p w14:paraId="783675A6">
      <w:pPr>
        <w:spacing w:after="120"/>
        <w:outlineLvl w:val="0"/>
      </w:pPr>
      <w:r>
        <w:t>Data: 21 de julho de 2025</w:t>
      </w:r>
    </w:p>
    <w:p w14:paraId="5C4C525F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A0D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0E4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783B67E6"/>
        </w:tc>
      </w:tr>
      <w:tr w14:paraId="28EE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D97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C9E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93B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54DE8F6"/>
        </w:tc>
      </w:tr>
      <w:tr w14:paraId="1A958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F1D2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2008C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CD0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B7675E4"/>
        </w:tc>
      </w:tr>
      <w:tr w14:paraId="1043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466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B2A33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EAA5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6798DD7"/>
        </w:tc>
      </w:tr>
      <w:tr w14:paraId="4DD25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651D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D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C3D8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1218405"/>
        </w:tc>
      </w:tr>
      <w:tr w14:paraId="1CA24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F26F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73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339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A14D7A9"/>
        </w:tc>
      </w:tr>
      <w:tr w14:paraId="7A41B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33EF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392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590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0F0A049"/>
        </w:tc>
      </w:tr>
    </w:tbl>
    <w:p w14:paraId="46D54D25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8DFA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2C8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50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C5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AB6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A08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C661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CC8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47C7C">
            <w:pPr>
              <w:jc w:val="center"/>
              <w:rPr>
                <w:color w:val="000000"/>
              </w:rPr>
            </w:pPr>
          </w:p>
        </w:tc>
      </w:tr>
      <w:tr w14:paraId="54AFC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B23F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0DC9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0098">
            <w:pPr>
              <w:jc w:val="center"/>
              <w:rPr>
                <w:color w:val="000000"/>
              </w:rPr>
            </w:pPr>
          </w:p>
        </w:tc>
      </w:tr>
      <w:tr w14:paraId="1F035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D340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2CD8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4C415">
            <w:pPr>
              <w:jc w:val="center"/>
              <w:rPr>
                <w:color w:val="000000"/>
              </w:rPr>
            </w:pPr>
          </w:p>
        </w:tc>
      </w:tr>
      <w:tr w14:paraId="01EEE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40D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4583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8D1A0">
            <w:pPr>
              <w:jc w:val="center"/>
              <w:rPr>
                <w:color w:val="000000"/>
              </w:rPr>
            </w:pPr>
          </w:p>
        </w:tc>
      </w:tr>
      <w:tr w14:paraId="218F5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2B18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926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D89E1">
            <w:pPr>
              <w:rPr>
                <w:color w:val="000000"/>
              </w:rPr>
            </w:pPr>
          </w:p>
        </w:tc>
      </w:tr>
      <w:bookmarkEnd w:id="15"/>
    </w:tbl>
    <w:p w14:paraId="14242FFE">
      <w:pPr>
        <w:rPr>
          <w:color w:val="000000"/>
          <w:sz w:val="26"/>
          <w:szCs w:val="26"/>
          <w:shd w:val="clear" w:color="auto" w:fill="FFFFFF"/>
        </w:rPr>
      </w:pPr>
    </w:p>
    <w:p w14:paraId="4B51CFB5">
      <w:pPr>
        <w:rPr>
          <w:color w:val="000000"/>
          <w:sz w:val="26"/>
          <w:szCs w:val="26"/>
          <w:shd w:val="clear" w:color="auto" w:fill="FFFFFF"/>
        </w:rPr>
      </w:pPr>
    </w:p>
    <w:p w14:paraId="1C9A2195">
      <w:pPr>
        <w:rPr>
          <w:color w:val="000000"/>
          <w:sz w:val="26"/>
          <w:szCs w:val="26"/>
          <w:shd w:val="clear" w:color="auto" w:fill="FFFFFF"/>
        </w:rPr>
      </w:pPr>
    </w:p>
    <w:p w14:paraId="600707E6">
      <w:pPr>
        <w:rPr>
          <w:color w:val="000000"/>
          <w:sz w:val="26"/>
          <w:szCs w:val="26"/>
          <w:shd w:val="clear" w:color="auto" w:fill="FFFFFF"/>
        </w:rPr>
      </w:pPr>
    </w:p>
    <w:p w14:paraId="08C6FA4B">
      <w:pPr>
        <w:rPr>
          <w:color w:val="000000"/>
          <w:sz w:val="26"/>
          <w:szCs w:val="26"/>
          <w:shd w:val="clear" w:color="auto" w:fill="FFFFFF"/>
        </w:rPr>
      </w:pPr>
    </w:p>
    <w:p w14:paraId="547CCCC3">
      <w:pPr>
        <w:rPr>
          <w:color w:val="000000"/>
          <w:sz w:val="26"/>
          <w:szCs w:val="26"/>
          <w:shd w:val="clear" w:color="auto" w:fill="FFFFFF"/>
        </w:rPr>
      </w:pPr>
    </w:p>
    <w:p w14:paraId="52C8338C">
      <w:pPr>
        <w:rPr>
          <w:color w:val="000000"/>
          <w:sz w:val="26"/>
          <w:szCs w:val="26"/>
          <w:shd w:val="clear" w:color="auto" w:fill="FFFFFF"/>
        </w:rPr>
      </w:pPr>
    </w:p>
    <w:p w14:paraId="656E727A">
      <w:pPr>
        <w:rPr>
          <w:color w:val="000000"/>
          <w:sz w:val="26"/>
          <w:szCs w:val="26"/>
          <w:shd w:val="clear" w:color="auto" w:fill="FFFFFF"/>
        </w:rPr>
      </w:pPr>
    </w:p>
    <w:p w14:paraId="592A8C62">
      <w:pPr>
        <w:rPr>
          <w:color w:val="000000"/>
          <w:sz w:val="26"/>
          <w:szCs w:val="26"/>
          <w:shd w:val="clear" w:color="auto" w:fill="FFFFFF"/>
        </w:rPr>
      </w:pPr>
    </w:p>
    <w:p w14:paraId="5058722D">
      <w:pPr>
        <w:rPr>
          <w:color w:val="000000"/>
          <w:sz w:val="26"/>
          <w:szCs w:val="26"/>
          <w:shd w:val="clear" w:color="auto" w:fill="FFFFFF"/>
        </w:rPr>
      </w:pPr>
    </w:p>
    <w:p w14:paraId="6C211BB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D31F102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780</w:t>
      </w:r>
    </w:p>
    <w:p w14:paraId="0FF7C15B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EC17B8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25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julho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FADB29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55A9AABD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9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69080AF8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7499C50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4A287DD3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0E6FF13B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0183/2025 – Câmara Municipal de Vereadores</w:t>
      </w:r>
    </w:p>
    <w:p w14:paraId="77861549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195/2025 - SGS</w:t>
      </w:r>
    </w:p>
    <w:p w14:paraId="6DEB7BD7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Encontro Nacional das Entidades Reguladoras </w:t>
      </w:r>
    </w:p>
    <w:p w14:paraId="7DFADDB7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1C18A401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027/2025</w:t>
      </w:r>
    </w:p>
    <w:p w14:paraId="78586AD7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</w:rPr>
        <w:t>6.Manifestação do Conselho:</w:t>
      </w:r>
    </w:p>
    <w:p w14:paraId="7307A7F3">
      <w:pPr>
        <w:pStyle w:val="11"/>
        <w:shd w:val="clear" w:color="auto" w:fill="FFFFFF"/>
        <w:spacing w:before="120" w:beforeLines="50" w:beforeAutospacing="0" w:after="48" w:afterLines="20" w:afterAutospacing="0"/>
        <w:ind w:left="1418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Solicitação de informações sobre a disponibilização de ramal (Vistoria da  Ouvidoria)</w:t>
      </w:r>
    </w:p>
    <w:p w14:paraId="07C2FA36">
      <w:pPr>
        <w:pStyle w:val="11"/>
        <w:shd w:val="clear" w:color="auto" w:fill="FFFFFF"/>
        <w:spacing w:before="120" w:beforeLines="50" w:beforeAutospacing="0" w:after="48" w:afterLines="20" w:afterAutospacing="0"/>
        <w:ind w:left="141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Memorando Interno 006/2025 AGESG</w:t>
      </w:r>
    </w:p>
    <w:p w14:paraId="5E059081">
      <w:pPr>
        <w:pStyle w:val="11"/>
        <w:shd w:val="clear" w:color="auto" w:fill="FFFFFF"/>
        <w:spacing w:before="120" w:beforeLines="50" w:beforeAutospacing="0" w:after="48" w:afterLines="20" w:afterAutospacing="0"/>
        <w:ind w:left="141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Requisição 056/2025 AGESG</w:t>
      </w:r>
    </w:p>
    <w:p w14:paraId="1685891F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1BEA1F1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7FB76B0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A90E14D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24 de julho de 2025.</w:t>
      </w:r>
    </w:p>
    <w:p w14:paraId="63201C0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61DFA58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BDD672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57CC52A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548CF0E5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3E025B8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B7F32A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</w:p>
    <w:p w14:paraId="59C7D363">
      <w:pPr>
        <w:shd w:val="clear" w:color="auto" w:fill="FFFFFF"/>
        <w:spacing w:line="276" w:lineRule="auto"/>
        <w:jc w:val="center"/>
        <w:rPr>
          <w:color w:val="000000"/>
        </w:rPr>
      </w:pPr>
    </w:p>
    <w:p w14:paraId="6205742D">
      <w:pPr>
        <w:spacing w:after="120"/>
        <w:outlineLvl w:val="0"/>
      </w:pPr>
      <w:r>
        <w:t>Data: 25 de julho de 2025</w:t>
      </w:r>
    </w:p>
    <w:p w14:paraId="0646BBD1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3A6D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EF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CBDAD1C"/>
        </w:tc>
      </w:tr>
      <w:tr w14:paraId="522F2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0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1E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A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02820CBB"/>
        </w:tc>
      </w:tr>
      <w:tr w14:paraId="38F11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B9BC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7647F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7381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ADF05DF"/>
        </w:tc>
      </w:tr>
      <w:tr w14:paraId="00C6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35F2A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68422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7D6D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2E971FB"/>
        </w:tc>
      </w:tr>
      <w:tr w14:paraId="3EC6F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C8F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87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840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9CF3F95"/>
        </w:tc>
      </w:tr>
      <w:tr w14:paraId="2E8F1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CBB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FC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8EE8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E82E4C3"/>
        </w:tc>
      </w:tr>
      <w:tr w14:paraId="231B6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881B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17A9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5A842E8"/>
        </w:tc>
      </w:tr>
    </w:tbl>
    <w:p w14:paraId="6D7801B3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B53E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626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515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86C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FB3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0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33FC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E5C3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493B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3458B">
            <w:pPr>
              <w:jc w:val="center"/>
              <w:rPr>
                <w:color w:val="000000"/>
              </w:rPr>
            </w:pPr>
          </w:p>
        </w:tc>
      </w:tr>
      <w:tr w14:paraId="5C3A8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49A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C55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9EAA">
            <w:pPr>
              <w:jc w:val="center"/>
              <w:rPr>
                <w:color w:val="000000"/>
              </w:rPr>
            </w:pPr>
          </w:p>
        </w:tc>
      </w:tr>
      <w:tr w14:paraId="61C9A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693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778D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38E5F">
            <w:pPr>
              <w:jc w:val="center"/>
              <w:rPr>
                <w:color w:val="000000"/>
              </w:rPr>
            </w:pPr>
          </w:p>
        </w:tc>
      </w:tr>
      <w:tr w14:paraId="0259D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26E1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52B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CD37B">
            <w:pPr>
              <w:jc w:val="center"/>
              <w:rPr>
                <w:color w:val="000000"/>
              </w:rPr>
            </w:pPr>
          </w:p>
        </w:tc>
      </w:tr>
      <w:tr w14:paraId="29828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080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6388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49706">
            <w:pPr>
              <w:rPr>
                <w:color w:val="000000"/>
              </w:rPr>
            </w:pPr>
          </w:p>
        </w:tc>
      </w:tr>
    </w:tbl>
    <w:p w14:paraId="0FD5BF45">
      <w:pPr>
        <w:rPr>
          <w:color w:val="000000"/>
          <w:sz w:val="26"/>
          <w:szCs w:val="26"/>
          <w:shd w:val="clear" w:color="auto" w:fill="FFFFFF"/>
        </w:rPr>
      </w:pPr>
    </w:p>
    <w:p w14:paraId="161782D3">
      <w:pPr>
        <w:rPr>
          <w:color w:val="000000"/>
          <w:sz w:val="26"/>
          <w:szCs w:val="26"/>
          <w:shd w:val="clear" w:color="auto" w:fill="FFFFFF"/>
        </w:rPr>
      </w:pPr>
    </w:p>
    <w:p w14:paraId="1F029A71">
      <w:pPr>
        <w:rPr>
          <w:color w:val="000000"/>
          <w:sz w:val="26"/>
          <w:szCs w:val="26"/>
          <w:shd w:val="clear" w:color="auto" w:fill="FFFFFF"/>
        </w:rPr>
      </w:pPr>
    </w:p>
    <w:p w14:paraId="41EBA6F6">
      <w:pPr>
        <w:rPr>
          <w:color w:val="000000"/>
          <w:sz w:val="26"/>
          <w:szCs w:val="26"/>
          <w:shd w:val="clear" w:color="auto" w:fill="FFFFFF"/>
        </w:rPr>
      </w:pPr>
    </w:p>
    <w:p w14:paraId="0870F0E8">
      <w:pPr>
        <w:rPr>
          <w:color w:val="000000"/>
          <w:sz w:val="26"/>
          <w:szCs w:val="26"/>
          <w:shd w:val="clear" w:color="auto" w:fill="FFFFFF"/>
        </w:rPr>
      </w:pPr>
    </w:p>
    <w:p w14:paraId="6FD696F8">
      <w:pPr>
        <w:rPr>
          <w:color w:val="000000"/>
          <w:sz w:val="26"/>
          <w:szCs w:val="26"/>
          <w:shd w:val="clear" w:color="auto" w:fill="FFFFFF"/>
        </w:rPr>
      </w:pPr>
    </w:p>
    <w:p w14:paraId="166AAC1F">
      <w:pPr>
        <w:rPr>
          <w:color w:val="000000"/>
          <w:sz w:val="26"/>
          <w:szCs w:val="26"/>
          <w:shd w:val="clear" w:color="auto" w:fill="FFFFFF"/>
        </w:rPr>
      </w:pPr>
    </w:p>
    <w:p w14:paraId="1559D6D7">
      <w:pPr>
        <w:rPr>
          <w:color w:val="000000"/>
          <w:sz w:val="26"/>
          <w:szCs w:val="26"/>
          <w:shd w:val="clear" w:color="auto" w:fill="FFFFFF"/>
        </w:rPr>
      </w:pPr>
    </w:p>
    <w:p w14:paraId="3293A4B6">
      <w:pPr>
        <w:rPr>
          <w:color w:val="000000"/>
          <w:sz w:val="26"/>
          <w:szCs w:val="26"/>
          <w:shd w:val="clear" w:color="auto" w:fill="FFFFFF"/>
        </w:rPr>
      </w:pPr>
    </w:p>
    <w:p w14:paraId="6522B334">
      <w:pPr>
        <w:rPr>
          <w:color w:val="000000"/>
          <w:sz w:val="26"/>
          <w:szCs w:val="26"/>
          <w:shd w:val="clear" w:color="auto" w:fill="FFFFFF"/>
        </w:rPr>
      </w:pPr>
    </w:p>
    <w:p w14:paraId="7F41D0F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AFA9655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1</w:t>
      </w:r>
    </w:p>
    <w:p w14:paraId="1A66056F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56EB42E6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color w:val="000000"/>
          <w:sz w:val="26"/>
          <w:szCs w:val="26"/>
          <w:shd w:val="clear" w:color="auto" w:fill="FFFFFF"/>
          <w:lang w:eastAsia="zh-CN"/>
        </w:rPr>
        <w:t>30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julho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A7247A6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2D3379D5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80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2AD5A1A5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60A6F26F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7FAF6EB4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064/2025 - AGESG</w:t>
      </w:r>
    </w:p>
    <w:p w14:paraId="0836DC31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070/2025 - AGESG</w:t>
      </w:r>
    </w:p>
    <w:p w14:paraId="3BA9ED63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071/2025 - AGESG</w:t>
      </w:r>
    </w:p>
    <w:p w14:paraId="0104C18A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2E81850E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196/2025 - SGS</w:t>
      </w:r>
    </w:p>
    <w:p w14:paraId="39DA2D39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0205BF76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028/2025</w:t>
      </w:r>
    </w:p>
    <w:p w14:paraId="318EC246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</w:rPr>
        <w:t>6.Manifestação do Conselho:</w:t>
      </w:r>
    </w:p>
    <w:p w14:paraId="4CBFB7F2">
      <w:pPr>
        <w:pStyle w:val="11"/>
        <w:shd w:val="clear" w:color="auto" w:fill="FFFFFF"/>
        <w:spacing w:before="120" w:beforeLines="50" w:beforeAutospacing="0" w:after="48" w:afterLines="20" w:afterAutospacing="0"/>
        <w:ind w:firstLine="1552" w:firstLineChars="597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Justificativa de Ausência</w:t>
      </w:r>
    </w:p>
    <w:p w14:paraId="72009873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1BE5764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4CF851F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D6E7E4C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29 de julho de 2025.</w:t>
      </w:r>
    </w:p>
    <w:p w14:paraId="42F0219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144B08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335511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7F74803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3368E720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5A77826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5D18F3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81</w:t>
      </w:r>
    </w:p>
    <w:p w14:paraId="437011DD">
      <w:pPr>
        <w:shd w:val="clear" w:color="auto" w:fill="FFFFFF"/>
        <w:spacing w:line="276" w:lineRule="auto"/>
        <w:jc w:val="center"/>
        <w:rPr>
          <w:color w:val="000000"/>
        </w:rPr>
      </w:pPr>
    </w:p>
    <w:p w14:paraId="3D6A1FCE">
      <w:pPr>
        <w:spacing w:after="120"/>
        <w:outlineLvl w:val="0"/>
      </w:pPr>
      <w:r>
        <w:t>Data: 30 de julho de 2025</w:t>
      </w:r>
    </w:p>
    <w:p w14:paraId="2B52F77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650C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CF4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576B6D5"/>
        </w:tc>
      </w:tr>
      <w:tr w14:paraId="2BF49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745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95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38121A6"/>
        </w:tc>
      </w:tr>
      <w:tr w14:paraId="76A38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4D5EE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FF22F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AF66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79B94AE"/>
        </w:tc>
      </w:tr>
      <w:tr w14:paraId="14AE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E04C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B5DAD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A60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35EBE11"/>
        </w:tc>
      </w:tr>
      <w:tr w14:paraId="773C6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FE68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0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786F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8210EAB"/>
        </w:tc>
      </w:tr>
      <w:tr w14:paraId="21D3A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064C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6C3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528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0CC89E9"/>
        </w:tc>
      </w:tr>
      <w:tr w14:paraId="426E1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564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8E0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2EC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953E468"/>
        </w:tc>
      </w:tr>
    </w:tbl>
    <w:p w14:paraId="155C9F0A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4B06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E02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9D0E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39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BA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543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4547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299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7485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F4FC8">
            <w:pPr>
              <w:jc w:val="center"/>
              <w:rPr>
                <w:color w:val="000000"/>
              </w:rPr>
            </w:pPr>
          </w:p>
        </w:tc>
      </w:tr>
      <w:tr w14:paraId="74894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1CF8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3A7C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D53C">
            <w:pPr>
              <w:jc w:val="center"/>
              <w:rPr>
                <w:color w:val="000000"/>
              </w:rPr>
            </w:pPr>
          </w:p>
        </w:tc>
      </w:tr>
      <w:tr w14:paraId="12AA2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D36A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A47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4B3D">
            <w:pPr>
              <w:jc w:val="center"/>
              <w:rPr>
                <w:color w:val="000000"/>
              </w:rPr>
            </w:pPr>
          </w:p>
        </w:tc>
      </w:tr>
      <w:tr w14:paraId="7EA8C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1961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7C10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019D">
            <w:pPr>
              <w:jc w:val="center"/>
              <w:rPr>
                <w:color w:val="000000"/>
              </w:rPr>
            </w:pPr>
          </w:p>
        </w:tc>
      </w:tr>
      <w:tr w14:paraId="3331A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05D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3DCA7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BA73">
            <w:pPr>
              <w:rPr>
                <w:color w:val="000000"/>
              </w:rPr>
            </w:pPr>
          </w:p>
        </w:tc>
      </w:tr>
    </w:tbl>
    <w:p w14:paraId="1309694C">
      <w:pPr>
        <w:rPr>
          <w:color w:val="000000"/>
          <w:sz w:val="26"/>
          <w:szCs w:val="26"/>
          <w:shd w:val="clear" w:color="auto" w:fill="FFFFFF"/>
        </w:rPr>
      </w:pPr>
    </w:p>
    <w:p w14:paraId="6B194945">
      <w:pPr>
        <w:rPr>
          <w:color w:val="000000"/>
          <w:sz w:val="26"/>
          <w:szCs w:val="26"/>
          <w:shd w:val="clear" w:color="auto" w:fill="FFFFFF"/>
        </w:rPr>
      </w:pPr>
    </w:p>
    <w:p w14:paraId="441CD2E7">
      <w:pPr>
        <w:rPr>
          <w:color w:val="000000"/>
          <w:sz w:val="26"/>
          <w:szCs w:val="26"/>
          <w:shd w:val="clear" w:color="auto" w:fill="FFFFFF"/>
        </w:rPr>
      </w:pPr>
    </w:p>
    <w:p w14:paraId="20D3C50E">
      <w:pPr>
        <w:rPr>
          <w:color w:val="000000"/>
          <w:sz w:val="26"/>
          <w:szCs w:val="26"/>
          <w:shd w:val="clear" w:color="auto" w:fill="FFFFFF"/>
        </w:rPr>
      </w:pPr>
    </w:p>
    <w:p w14:paraId="773B7B74">
      <w:pPr>
        <w:rPr>
          <w:color w:val="000000"/>
          <w:sz w:val="26"/>
          <w:szCs w:val="26"/>
          <w:shd w:val="clear" w:color="auto" w:fill="FFFFFF"/>
        </w:rPr>
      </w:pPr>
    </w:p>
    <w:p w14:paraId="3FFC1B62">
      <w:pPr>
        <w:rPr>
          <w:color w:val="000000"/>
          <w:sz w:val="26"/>
          <w:szCs w:val="26"/>
          <w:shd w:val="clear" w:color="auto" w:fill="FFFFFF"/>
        </w:rPr>
      </w:pPr>
    </w:p>
    <w:p w14:paraId="45B35D63">
      <w:pPr>
        <w:rPr>
          <w:color w:val="000000"/>
          <w:sz w:val="26"/>
          <w:szCs w:val="26"/>
          <w:shd w:val="clear" w:color="auto" w:fill="FFFFFF"/>
        </w:rPr>
      </w:pPr>
    </w:p>
    <w:p w14:paraId="0D127031">
      <w:pPr>
        <w:rPr>
          <w:color w:val="000000"/>
          <w:sz w:val="26"/>
          <w:szCs w:val="26"/>
          <w:shd w:val="clear" w:color="auto" w:fill="FFFFFF"/>
        </w:rPr>
      </w:pPr>
    </w:p>
    <w:p w14:paraId="1766B762">
      <w:pPr>
        <w:rPr>
          <w:color w:val="000000"/>
          <w:sz w:val="26"/>
          <w:szCs w:val="26"/>
          <w:shd w:val="clear" w:color="auto" w:fill="FFFFFF"/>
        </w:rPr>
      </w:pPr>
    </w:p>
    <w:p w14:paraId="5A95EB30">
      <w:pPr>
        <w:rPr>
          <w:color w:val="000000"/>
          <w:sz w:val="26"/>
          <w:szCs w:val="26"/>
          <w:shd w:val="clear" w:color="auto" w:fill="FFFFFF"/>
        </w:rPr>
      </w:pPr>
    </w:p>
    <w:p w14:paraId="446C804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1831172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2</w:t>
      </w:r>
    </w:p>
    <w:p w14:paraId="6C410579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57BE29A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</w:t>
      </w:r>
      <w:r>
        <w:rPr>
          <w:color w:val="000000"/>
          <w:sz w:val="26"/>
          <w:szCs w:val="26"/>
          <w:shd w:val="clear" w:color="auto" w:fill="FFFFFF"/>
          <w:lang w:eastAsia="zh-CN"/>
        </w:rPr>
        <w:t>s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eastAsia="zh-CN"/>
        </w:rPr>
        <w:t>Conselheiros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08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agosto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CB0FA4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3C7F12F8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031/2025</w:t>
      </w:r>
    </w:p>
    <w:p w14:paraId="72079A5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28BA060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3861A61">
      <w:pPr>
        <w:pStyle w:val="11"/>
        <w:spacing w:beforeAutospacing="0" w:afterAutospacing="0" w:line="288" w:lineRule="atLeast"/>
        <w:jc w:val="center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07 de agosto de 2025.</w:t>
      </w:r>
    </w:p>
    <w:p w14:paraId="4AAEBAED">
      <w:pPr>
        <w:pStyle w:val="11"/>
        <w:spacing w:beforeAutospacing="0" w:afterAutospacing="0" w:line="288" w:lineRule="atLeast"/>
        <w:jc w:val="center"/>
        <w:rPr>
          <w:color w:val="000000"/>
          <w:sz w:val="26"/>
          <w:szCs w:val="26"/>
          <w:shd w:val="clear" w:color="auto" w:fill="FFFFFF"/>
          <w:lang w:val="pt-BR"/>
        </w:rPr>
      </w:pPr>
    </w:p>
    <w:p w14:paraId="2C45FF13">
      <w:pPr>
        <w:pStyle w:val="11"/>
        <w:spacing w:beforeAutospacing="0" w:afterAutospacing="0" w:line="288" w:lineRule="atLeast"/>
        <w:jc w:val="center"/>
        <w:rPr>
          <w:color w:val="000000"/>
          <w:sz w:val="26"/>
          <w:szCs w:val="26"/>
          <w:shd w:val="clear" w:color="auto" w:fill="FFFFFF"/>
          <w:lang w:val="pt-BR"/>
        </w:rPr>
      </w:pPr>
    </w:p>
    <w:p w14:paraId="145741B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281AE3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405B43E">
      <w:pPr>
        <w:shd w:val="clear" w:color="auto" w:fill="FFFFFF"/>
        <w:ind w:firstLine="837" w:firstLineChars="32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eastAsia="zh-CN" w:bidi="ar"/>
        </w:rPr>
        <w:t>Luis H N Motta</w:t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>Vanderley O Neves</w:t>
      </w:r>
    </w:p>
    <w:p w14:paraId="19E0B253">
      <w:pPr>
        <w:shd w:val="clear" w:color="auto" w:fill="FFFFFF"/>
        <w:ind w:firstLine="1040" w:firstLineChars="4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</w:t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 xml:space="preserve">Conselheiro </w:t>
      </w:r>
    </w:p>
    <w:p w14:paraId="5C25E11C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3439C98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7F568D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82</w:t>
      </w:r>
    </w:p>
    <w:p w14:paraId="0CC47C78">
      <w:pPr>
        <w:shd w:val="clear" w:color="auto" w:fill="FFFFFF"/>
        <w:spacing w:line="276" w:lineRule="auto"/>
        <w:jc w:val="center"/>
        <w:rPr>
          <w:color w:val="000000"/>
        </w:rPr>
      </w:pPr>
    </w:p>
    <w:p w14:paraId="68E7B213">
      <w:pPr>
        <w:spacing w:after="120"/>
        <w:outlineLvl w:val="0"/>
      </w:pPr>
      <w:r>
        <w:t>Data: 08 de agosto de 2025</w:t>
      </w:r>
    </w:p>
    <w:p w14:paraId="1BA782BC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1A35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F152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8EA5A9E"/>
        </w:tc>
      </w:tr>
      <w:tr w14:paraId="4D37A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1FF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2D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410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B126EF6"/>
        </w:tc>
      </w:tr>
      <w:tr w14:paraId="5837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3F1E9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45B14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C32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3CA053C"/>
        </w:tc>
      </w:tr>
      <w:tr w14:paraId="70CE5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682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E8D4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D14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73C567A"/>
        </w:tc>
      </w:tr>
      <w:tr w14:paraId="781E4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45B3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C6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A9CD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10FD9AC"/>
        </w:tc>
      </w:tr>
      <w:tr w14:paraId="63CF3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454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956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55F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F5610CC"/>
        </w:tc>
      </w:tr>
      <w:tr w14:paraId="1C14C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FDD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A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81B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5C83135"/>
        </w:tc>
      </w:tr>
    </w:tbl>
    <w:p w14:paraId="632EBC6C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D747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F7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6B07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D44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9C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7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A6AD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0BE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C96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02D69">
            <w:pPr>
              <w:jc w:val="center"/>
              <w:rPr>
                <w:color w:val="000000"/>
              </w:rPr>
            </w:pPr>
          </w:p>
        </w:tc>
      </w:tr>
      <w:tr w14:paraId="388C5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283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1953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991A">
            <w:pPr>
              <w:jc w:val="center"/>
              <w:rPr>
                <w:color w:val="000000"/>
              </w:rPr>
            </w:pPr>
          </w:p>
        </w:tc>
      </w:tr>
      <w:tr w14:paraId="5D457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9B94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FC4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3D61">
            <w:pPr>
              <w:jc w:val="center"/>
              <w:rPr>
                <w:color w:val="000000"/>
              </w:rPr>
            </w:pPr>
          </w:p>
        </w:tc>
      </w:tr>
      <w:tr w14:paraId="567A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251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F30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60212">
            <w:pPr>
              <w:jc w:val="center"/>
              <w:rPr>
                <w:color w:val="000000"/>
              </w:rPr>
            </w:pPr>
          </w:p>
        </w:tc>
      </w:tr>
      <w:tr w14:paraId="1810E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27404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995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B866D">
            <w:pPr>
              <w:rPr>
                <w:color w:val="000000"/>
              </w:rPr>
            </w:pPr>
          </w:p>
        </w:tc>
      </w:tr>
    </w:tbl>
    <w:p w14:paraId="5A8D3D8A">
      <w:pPr>
        <w:rPr>
          <w:color w:val="000000"/>
          <w:sz w:val="26"/>
          <w:szCs w:val="26"/>
          <w:shd w:val="clear" w:color="auto" w:fill="FFFFFF"/>
        </w:rPr>
      </w:pPr>
    </w:p>
    <w:p w14:paraId="777EB6E3">
      <w:pPr>
        <w:rPr>
          <w:color w:val="000000"/>
          <w:sz w:val="26"/>
          <w:szCs w:val="26"/>
          <w:shd w:val="clear" w:color="auto" w:fill="FFFFFF"/>
        </w:rPr>
      </w:pPr>
    </w:p>
    <w:p w14:paraId="533B27E9">
      <w:pPr>
        <w:rPr>
          <w:color w:val="000000"/>
          <w:sz w:val="26"/>
          <w:szCs w:val="26"/>
          <w:shd w:val="clear" w:color="auto" w:fill="FFFFFF"/>
        </w:rPr>
      </w:pPr>
    </w:p>
    <w:p w14:paraId="1F7702D1">
      <w:pPr>
        <w:rPr>
          <w:color w:val="000000"/>
          <w:sz w:val="26"/>
          <w:szCs w:val="26"/>
          <w:shd w:val="clear" w:color="auto" w:fill="FFFFFF"/>
        </w:rPr>
      </w:pPr>
    </w:p>
    <w:p w14:paraId="33B3D85B">
      <w:pPr>
        <w:rPr>
          <w:color w:val="000000"/>
          <w:sz w:val="26"/>
          <w:szCs w:val="26"/>
          <w:shd w:val="clear" w:color="auto" w:fill="FFFFFF"/>
        </w:rPr>
      </w:pPr>
    </w:p>
    <w:p w14:paraId="157FD907">
      <w:pPr>
        <w:rPr>
          <w:color w:val="000000"/>
          <w:sz w:val="26"/>
          <w:szCs w:val="26"/>
          <w:shd w:val="clear" w:color="auto" w:fill="FFFFFF"/>
        </w:rPr>
      </w:pPr>
    </w:p>
    <w:p w14:paraId="64B59D55">
      <w:pPr>
        <w:rPr>
          <w:color w:val="000000"/>
          <w:sz w:val="26"/>
          <w:szCs w:val="26"/>
          <w:shd w:val="clear" w:color="auto" w:fill="FFFFFF"/>
        </w:rPr>
      </w:pPr>
    </w:p>
    <w:p w14:paraId="2661C423">
      <w:pPr>
        <w:rPr>
          <w:color w:val="000000"/>
          <w:sz w:val="26"/>
          <w:szCs w:val="26"/>
          <w:shd w:val="clear" w:color="auto" w:fill="FFFFFF"/>
        </w:rPr>
      </w:pPr>
    </w:p>
    <w:p w14:paraId="0FAE28AB">
      <w:pPr>
        <w:rPr>
          <w:color w:val="000000"/>
          <w:sz w:val="26"/>
          <w:szCs w:val="26"/>
          <w:shd w:val="clear" w:color="auto" w:fill="FFFFFF"/>
        </w:rPr>
      </w:pPr>
    </w:p>
    <w:p w14:paraId="275AD335">
      <w:pPr>
        <w:rPr>
          <w:color w:val="000000"/>
          <w:sz w:val="26"/>
          <w:szCs w:val="26"/>
          <w:shd w:val="clear" w:color="auto" w:fill="FFFFFF"/>
        </w:rPr>
      </w:pPr>
    </w:p>
    <w:p w14:paraId="62655CB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5A3993F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3</w:t>
      </w:r>
    </w:p>
    <w:p w14:paraId="503AF6E1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11DEC4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</w:t>
      </w:r>
      <w:r>
        <w:rPr>
          <w:color w:val="000000"/>
          <w:sz w:val="26"/>
          <w:szCs w:val="26"/>
          <w:shd w:val="clear" w:color="auto" w:fill="FFFFFF"/>
          <w:lang w:eastAsia="zh-CN"/>
        </w:rPr>
        <w:t>s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eastAsia="zh-CN"/>
        </w:rPr>
        <w:t>Conselheiros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12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agosto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3FE582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7F87B8E3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REUNIÃO PRESENCIAL COM A CONCESSIONÁRIA SÃO GABRIEL SANEAMENTO - ASSUNTO - PAD 017/2024 E PAD 018/2024</w:t>
      </w:r>
    </w:p>
    <w:p w14:paraId="14CCCC3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FC1FA53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FACEE10">
      <w:pPr>
        <w:pStyle w:val="11"/>
        <w:spacing w:beforeAutospacing="0" w:afterAutospacing="0" w:line="288" w:lineRule="atLeast"/>
        <w:jc w:val="center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11 de agosto de 2025.</w:t>
      </w:r>
    </w:p>
    <w:p w14:paraId="4835A039">
      <w:pPr>
        <w:pStyle w:val="11"/>
        <w:spacing w:beforeAutospacing="0" w:afterAutospacing="0" w:line="288" w:lineRule="atLeast"/>
        <w:jc w:val="center"/>
        <w:rPr>
          <w:color w:val="000000"/>
          <w:sz w:val="26"/>
          <w:szCs w:val="26"/>
          <w:shd w:val="clear" w:color="auto" w:fill="FFFFFF"/>
          <w:lang w:val="pt-BR"/>
        </w:rPr>
      </w:pPr>
    </w:p>
    <w:p w14:paraId="4C507E54">
      <w:pPr>
        <w:pStyle w:val="11"/>
        <w:spacing w:beforeAutospacing="0" w:afterAutospacing="0" w:line="288" w:lineRule="atLeast"/>
        <w:jc w:val="center"/>
        <w:rPr>
          <w:color w:val="000000"/>
          <w:sz w:val="26"/>
          <w:szCs w:val="26"/>
          <w:shd w:val="clear" w:color="auto" w:fill="FFFFFF"/>
          <w:lang w:val="pt-BR"/>
        </w:rPr>
      </w:pPr>
    </w:p>
    <w:p w14:paraId="470B2B4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287A5E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8F33180">
      <w:pPr>
        <w:suppressAutoHyphens w:val="0"/>
        <w:rPr>
          <w:color w:val="000000"/>
          <w:sz w:val="26"/>
          <w:szCs w:val="26"/>
          <w:shd w:val="clear" w:color="auto" w:fill="FFFFFF"/>
        </w:rPr>
      </w:pPr>
    </w:p>
    <w:p w14:paraId="24BF055F">
      <w:pPr>
        <w:suppressAutoHyphens w:val="0"/>
        <w:rPr>
          <w:color w:val="000000"/>
          <w:sz w:val="26"/>
          <w:szCs w:val="26"/>
          <w:shd w:val="clear" w:color="auto" w:fill="FFFFFF"/>
        </w:rPr>
      </w:pPr>
    </w:p>
    <w:p w14:paraId="4F3DC961">
      <w:pPr>
        <w:suppressAutoHyphens w:val="0"/>
        <w:rPr>
          <w:color w:val="000000"/>
          <w:sz w:val="26"/>
          <w:szCs w:val="26"/>
          <w:shd w:val="clear" w:color="auto" w:fill="FFFFFF"/>
        </w:rPr>
      </w:pPr>
    </w:p>
    <w:p w14:paraId="10636D1A">
      <w:pPr>
        <w:suppressAutoHyphens w:val="0"/>
        <w:rPr>
          <w:b/>
          <w:bCs/>
          <w:i/>
          <w:iCs/>
          <w:color w:val="000000"/>
          <w:sz w:val="20"/>
          <w:szCs w:val="20"/>
          <w:shd w:val="clear" w:color="auto" w:fill="FFFFFF"/>
        </w:rPr>
      </w:pPr>
    </w:p>
    <w:p w14:paraId="515D3046">
      <w:pPr>
        <w:shd w:val="clear" w:color="auto" w:fill="FFFFFF"/>
        <w:jc w:val="center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 w:bidi="ar"/>
        </w:rPr>
        <w:t>Igor Ferreira de Siqueira</w:t>
      </w:r>
    </w:p>
    <w:p w14:paraId="7F11BF3F">
      <w:pPr>
        <w:suppressAutoHyphens w:val="0"/>
        <w:ind w:left="3545" w:firstLine="1089" w:firstLineChars="544"/>
        <w:rPr>
          <w:color w:val="000000"/>
          <w:sz w:val="26"/>
          <w:szCs w:val="26"/>
          <w:shd w:val="clear" w:color="auto" w:fill="FFFFFF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 w:bidi="ar"/>
        </w:rPr>
        <w:t>Conselheiro Presidente</w:t>
      </w: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6E2E19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8F4B0D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83</w:t>
      </w:r>
    </w:p>
    <w:p w14:paraId="4E30621F">
      <w:pPr>
        <w:shd w:val="clear" w:color="auto" w:fill="FFFFFF"/>
        <w:spacing w:line="276" w:lineRule="auto"/>
        <w:jc w:val="center"/>
        <w:rPr>
          <w:color w:val="000000"/>
        </w:rPr>
      </w:pPr>
    </w:p>
    <w:p w14:paraId="31312670">
      <w:pPr>
        <w:spacing w:after="120"/>
        <w:outlineLvl w:val="0"/>
      </w:pPr>
      <w:r>
        <w:t>Data: 12 de agosto de 2025</w:t>
      </w:r>
    </w:p>
    <w:p w14:paraId="459C7519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699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514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B3CCD33"/>
        </w:tc>
      </w:tr>
      <w:tr w14:paraId="68B79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CF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337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7E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BBE25AA"/>
        </w:tc>
      </w:tr>
      <w:tr w14:paraId="69F15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3789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F77BB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2F8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A592BC8"/>
        </w:tc>
      </w:tr>
      <w:tr w14:paraId="7F909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239A2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DD8F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58B6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D91705D"/>
        </w:tc>
      </w:tr>
      <w:tr w14:paraId="18B46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10C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3E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270E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D82A9AE"/>
        </w:tc>
      </w:tr>
      <w:tr w14:paraId="1C2E1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F3C9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4D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89BE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0926B60"/>
        </w:tc>
      </w:tr>
      <w:tr w14:paraId="1F6C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F96F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F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7EEC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1BFA00F"/>
        </w:tc>
      </w:tr>
    </w:tbl>
    <w:p w14:paraId="12C26162">
      <w:pPr>
        <w:rPr>
          <w:color w:val="000000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E77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E96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A889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2D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4F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D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480B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95F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3FE1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8B97C">
            <w:pPr>
              <w:jc w:val="center"/>
              <w:rPr>
                <w:color w:val="000000"/>
              </w:rPr>
            </w:pPr>
          </w:p>
        </w:tc>
      </w:tr>
      <w:tr w14:paraId="4C0D1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F634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1B58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EB2C5">
            <w:pPr>
              <w:jc w:val="center"/>
              <w:rPr>
                <w:color w:val="000000"/>
              </w:rPr>
            </w:pPr>
          </w:p>
        </w:tc>
      </w:tr>
      <w:tr w14:paraId="15936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BAF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8EC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F601">
            <w:pPr>
              <w:jc w:val="center"/>
              <w:rPr>
                <w:color w:val="000000"/>
              </w:rPr>
            </w:pPr>
          </w:p>
        </w:tc>
      </w:tr>
      <w:tr w14:paraId="78529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52A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C84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3B8F">
            <w:pPr>
              <w:jc w:val="center"/>
              <w:rPr>
                <w:color w:val="000000"/>
              </w:rPr>
            </w:pPr>
          </w:p>
        </w:tc>
      </w:tr>
      <w:tr w14:paraId="0631B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280A4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DCE67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E916">
            <w:pPr>
              <w:rPr>
                <w:color w:val="000000"/>
              </w:rPr>
            </w:pPr>
          </w:p>
        </w:tc>
      </w:tr>
    </w:tbl>
    <w:p w14:paraId="3C25C2BF">
      <w:pPr>
        <w:rPr>
          <w:color w:val="000000"/>
          <w:sz w:val="26"/>
          <w:szCs w:val="26"/>
          <w:shd w:val="clear" w:color="auto" w:fill="FFFFFF"/>
        </w:rPr>
      </w:pPr>
    </w:p>
    <w:p w14:paraId="0FACE54B">
      <w:pPr>
        <w:rPr>
          <w:color w:val="000000"/>
          <w:sz w:val="26"/>
          <w:szCs w:val="26"/>
          <w:shd w:val="clear" w:color="auto" w:fill="FFFFFF"/>
        </w:rPr>
      </w:pPr>
    </w:p>
    <w:p w14:paraId="76E521CB">
      <w:pPr>
        <w:rPr>
          <w:color w:val="000000"/>
          <w:sz w:val="26"/>
          <w:szCs w:val="26"/>
          <w:shd w:val="clear" w:color="auto" w:fill="FFFFFF"/>
        </w:rPr>
      </w:pPr>
    </w:p>
    <w:p w14:paraId="4F4E67C0">
      <w:pPr>
        <w:rPr>
          <w:color w:val="000000"/>
          <w:sz w:val="26"/>
          <w:szCs w:val="26"/>
          <w:shd w:val="clear" w:color="auto" w:fill="FFFFFF"/>
        </w:rPr>
      </w:pPr>
    </w:p>
    <w:p w14:paraId="0DEF0619">
      <w:pPr>
        <w:rPr>
          <w:color w:val="000000"/>
          <w:sz w:val="26"/>
          <w:szCs w:val="26"/>
          <w:shd w:val="clear" w:color="auto" w:fill="FFFFFF"/>
        </w:rPr>
      </w:pPr>
    </w:p>
    <w:p w14:paraId="25C99C4A">
      <w:pPr>
        <w:rPr>
          <w:color w:val="000000"/>
          <w:sz w:val="26"/>
          <w:szCs w:val="26"/>
          <w:shd w:val="clear" w:color="auto" w:fill="FFFFFF"/>
        </w:rPr>
      </w:pPr>
    </w:p>
    <w:p w14:paraId="427D86FE">
      <w:pPr>
        <w:rPr>
          <w:color w:val="000000"/>
          <w:sz w:val="26"/>
          <w:szCs w:val="26"/>
          <w:shd w:val="clear" w:color="auto" w:fill="FFFFFF"/>
        </w:rPr>
      </w:pPr>
    </w:p>
    <w:p w14:paraId="64B09C62">
      <w:pPr>
        <w:rPr>
          <w:color w:val="000000"/>
          <w:sz w:val="26"/>
          <w:szCs w:val="26"/>
          <w:shd w:val="clear" w:color="auto" w:fill="FFFFFF"/>
        </w:rPr>
      </w:pPr>
    </w:p>
    <w:p w14:paraId="666C3AD5">
      <w:pPr>
        <w:rPr>
          <w:color w:val="000000"/>
          <w:sz w:val="26"/>
          <w:szCs w:val="26"/>
          <w:shd w:val="clear" w:color="auto" w:fill="FFFFFF"/>
        </w:rPr>
      </w:pPr>
    </w:p>
    <w:p w14:paraId="6119F869">
      <w:pPr>
        <w:rPr>
          <w:color w:val="000000"/>
          <w:sz w:val="26"/>
          <w:szCs w:val="26"/>
          <w:shd w:val="clear" w:color="auto" w:fill="FFFFFF"/>
        </w:rPr>
      </w:pPr>
    </w:p>
    <w:p w14:paraId="3C5BB7B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5A41D69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4</w:t>
      </w:r>
    </w:p>
    <w:p w14:paraId="2408F985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7593BE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14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agosto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55B1B6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13371124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81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429959EF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101C071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1E4881A1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072/2025 - AGESG</w:t>
      </w:r>
    </w:p>
    <w:p w14:paraId="5EA1BE86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074/2025 - AGESG</w:t>
      </w:r>
    </w:p>
    <w:p w14:paraId="7E170DFE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077/2025 - AGESG</w:t>
      </w:r>
    </w:p>
    <w:p w14:paraId="5580B804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079/2025 - AGESG</w:t>
      </w:r>
    </w:p>
    <w:p w14:paraId="46205D46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080/2025 - AGESG</w:t>
      </w:r>
    </w:p>
    <w:p w14:paraId="62A72EE1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082/2025 - AGESG</w:t>
      </w:r>
    </w:p>
    <w:p w14:paraId="42BE4F85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19FD7CBB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2CA6DC7D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017/2024</w:t>
      </w:r>
    </w:p>
    <w:p w14:paraId="186576FD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018/2024</w:t>
      </w:r>
    </w:p>
    <w:p w14:paraId="079277A5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033/2024</w:t>
      </w:r>
    </w:p>
    <w:p w14:paraId="19049D1B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</w:rPr>
        <w:t>6.Manifestação do Conselho:</w:t>
      </w:r>
    </w:p>
    <w:p w14:paraId="610BD612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1E205266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5905CF12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EE5D256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13 de agosto de 2025.</w:t>
      </w:r>
    </w:p>
    <w:p w14:paraId="61C2FD3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078136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98C03C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B7A6C3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2977D22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8A86FC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0D5B4E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84</w:t>
      </w:r>
    </w:p>
    <w:p w14:paraId="418A1347">
      <w:pPr>
        <w:shd w:val="clear" w:color="auto" w:fill="FFFFFF"/>
        <w:spacing w:line="276" w:lineRule="auto"/>
        <w:jc w:val="center"/>
        <w:rPr>
          <w:color w:val="000000"/>
        </w:rPr>
      </w:pPr>
    </w:p>
    <w:p w14:paraId="69127351">
      <w:pPr>
        <w:spacing w:after="120"/>
        <w:outlineLvl w:val="0"/>
      </w:pPr>
      <w:r>
        <w:t>Data: 14 de agosto de 2025</w:t>
      </w:r>
    </w:p>
    <w:p w14:paraId="03DED32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73A8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3C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21B2A81"/>
        </w:tc>
      </w:tr>
      <w:tr w14:paraId="41369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5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F9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691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583829D"/>
        </w:tc>
      </w:tr>
      <w:tr w14:paraId="3423B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2FF01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DAD2C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9225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3D8182A"/>
        </w:tc>
      </w:tr>
      <w:tr w14:paraId="4C663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1BF8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D27C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AD4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582222E"/>
        </w:tc>
      </w:tr>
      <w:tr w14:paraId="095DB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A09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22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50A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B222E7A"/>
        </w:tc>
      </w:tr>
      <w:tr w14:paraId="0D1FE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708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9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5B4F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51D38FC"/>
        </w:tc>
      </w:tr>
      <w:tr w14:paraId="575C8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4A57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D1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1815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2EADE3D"/>
        </w:tc>
      </w:tr>
    </w:tbl>
    <w:p w14:paraId="14AE0C79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9AE7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39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4CCB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5C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6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DD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1896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D710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2A3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C383">
            <w:pPr>
              <w:jc w:val="center"/>
              <w:rPr>
                <w:color w:val="000000"/>
              </w:rPr>
            </w:pPr>
          </w:p>
        </w:tc>
      </w:tr>
      <w:tr w14:paraId="7BE74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05C1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95F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A8E70">
            <w:pPr>
              <w:jc w:val="center"/>
              <w:rPr>
                <w:color w:val="000000"/>
              </w:rPr>
            </w:pPr>
          </w:p>
        </w:tc>
      </w:tr>
      <w:tr w14:paraId="5D687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A61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4A20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8EE3D">
            <w:pPr>
              <w:jc w:val="center"/>
              <w:rPr>
                <w:color w:val="000000"/>
              </w:rPr>
            </w:pPr>
          </w:p>
        </w:tc>
      </w:tr>
      <w:tr w14:paraId="4391F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18E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499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3AA89">
            <w:pPr>
              <w:jc w:val="center"/>
              <w:rPr>
                <w:color w:val="000000"/>
              </w:rPr>
            </w:pPr>
          </w:p>
        </w:tc>
      </w:tr>
      <w:tr w14:paraId="41894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2D05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F9862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5CE53">
            <w:pPr>
              <w:rPr>
                <w:color w:val="000000"/>
              </w:rPr>
            </w:pPr>
          </w:p>
        </w:tc>
      </w:tr>
    </w:tbl>
    <w:p w14:paraId="4A8800F1">
      <w:pPr>
        <w:rPr>
          <w:color w:val="000000"/>
          <w:sz w:val="26"/>
          <w:szCs w:val="26"/>
          <w:shd w:val="clear" w:color="auto" w:fill="FFFFFF"/>
        </w:rPr>
      </w:pPr>
    </w:p>
    <w:p w14:paraId="5E98ED6C">
      <w:pPr>
        <w:rPr>
          <w:color w:val="000000"/>
          <w:sz w:val="26"/>
          <w:szCs w:val="26"/>
          <w:shd w:val="clear" w:color="auto" w:fill="FFFFFF"/>
        </w:rPr>
      </w:pPr>
    </w:p>
    <w:p w14:paraId="2BD93A34">
      <w:pPr>
        <w:rPr>
          <w:color w:val="000000"/>
          <w:sz w:val="26"/>
          <w:szCs w:val="26"/>
          <w:shd w:val="clear" w:color="auto" w:fill="FFFFFF"/>
        </w:rPr>
      </w:pPr>
    </w:p>
    <w:p w14:paraId="479A9AEE">
      <w:pPr>
        <w:rPr>
          <w:color w:val="000000"/>
          <w:sz w:val="26"/>
          <w:szCs w:val="26"/>
          <w:shd w:val="clear" w:color="auto" w:fill="FFFFFF"/>
        </w:rPr>
      </w:pPr>
    </w:p>
    <w:p w14:paraId="11368597">
      <w:pPr>
        <w:rPr>
          <w:color w:val="000000"/>
          <w:sz w:val="26"/>
          <w:szCs w:val="26"/>
          <w:shd w:val="clear" w:color="auto" w:fill="FFFFFF"/>
        </w:rPr>
      </w:pPr>
    </w:p>
    <w:p w14:paraId="73AF9F42">
      <w:pPr>
        <w:rPr>
          <w:color w:val="000000"/>
          <w:sz w:val="26"/>
          <w:szCs w:val="26"/>
          <w:shd w:val="clear" w:color="auto" w:fill="FFFFFF"/>
        </w:rPr>
      </w:pPr>
    </w:p>
    <w:p w14:paraId="337DAA07">
      <w:pPr>
        <w:rPr>
          <w:color w:val="000000"/>
          <w:sz w:val="26"/>
          <w:szCs w:val="26"/>
          <w:shd w:val="clear" w:color="auto" w:fill="FFFFFF"/>
        </w:rPr>
      </w:pPr>
    </w:p>
    <w:p w14:paraId="76F09C8A">
      <w:pPr>
        <w:rPr>
          <w:color w:val="000000"/>
          <w:sz w:val="26"/>
          <w:szCs w:val="26"/>
          <w:shd w:val="clear" w:color="auto" w:fill="FFFFFF"/>
        </w:rPr>
      </w:pPr>
    </w:p>
    <w:p w14:paraId="07B25DB6">
      <w:pPr>
        <w:rPr>
          <w:color w:val="000000"/>
          <w:sz w:val="26"/>
          <w:szCs w:val="26"/>
          <w:shd w:val="clear" w:color="auto" w:fill="FFFFFF"/>
        </w:rPr>
      </w:pPr>
    </w:p>
    <w:p w14:paraId="60C1C118">
      <w:pPr>
        <w:rPr>
          <w:color w:val="000000"/>
          <w:sz w:val="26"/>
          <w:szCs w:val="26"/>
          <w:shd w:val="clear" w:color="auto" w:fill="FFFFFF"/>
        </w:rPr>
      </w:pPr>
    </w:p>
    <w:p w14:paraId="0419957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4884867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5</w:t>
      </w:r>
    </w:p>
    <w:p w14:paraId="5B4E8483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6E3E816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19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agosto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10:00h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EF7819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2833862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5BAE493A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Solicitação de aprazamento de reunião extraordinária pela Concessionária São Gabriel Saneamento com a seguinte pauta:</w:t>
      </w:r>
    </w:p>
    <w:p w14:paraId="483C25B7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467FA9AF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Ofício 212/2025</w:t>
      </w:r>
    </w:p>
    <w:p w14:paraId="2A9D6E00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Mudança de Sistema Comercial</w:t>
      </w:r>
    </w:p>
    <w:p w14:paraId="7491BE27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1638DB4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E41D9A3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F4712B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4A4C6E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070358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BC28E8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1E2AF02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20 de agosto de 2025.</w:t>
      </w:r>
    </w:p>
    <w:p w14:paraId="1060963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646EFE6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1221055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2D943B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4080EE9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0430E06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21DAE8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85</w:t>
      </w:r>
    </w:p>
    <w:p w14:paraId="27BC5199">
      <w:pPr>
        <w:shd w:val="clear" w:color="auto" w:fill="FFFFFF"/>
        <w:spacing w:line="276" w:lineRule="auto"/>
        <w:jc w:val="center"/>
        <w:rPr>
          <w:color w:val="000000"/>
        </w:rPr>
      </w:pPr>
    </w:p>
    <w:p w14:paraId="7E932009">
      <w:pPr>
        <w:spacing w:after="120"/>
        <w:outlineLvl w:val="0"/>
      </w:pPr>
      <w:r>
        <w:t>Data: 19 de agosto de 2025</w:t>
      </w:r>
    </w:p>
    <w:p w14:paraId="6D410815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65C46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FEF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3F62A60"/>
        </w:tc>
      </w:tr>
      <w:tr w14:paraId="40D42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5A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F25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2C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CE24DEB"/>
        </w:tc>
      </w:tr>
      <w:tr w14:paraId="094F0A28"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F64A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3013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35C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A1EC3EB"/>
        </w:tc>
      </w:tr>
      <w:tr w14:paraId="1598F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56B5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C1DBE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DE08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58AB6F0"/>
        </w:tc>
      </w:tr>
      <w:tr w14:paraId="6C58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99B7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E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100C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0489A68"/>
        </w:tc>
      </w:tr>
      <w:tr w14:paraId="0D67B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929E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6D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FADB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7C8CCDB"/>
        </w:tc>
      </w:tr>
      <w:tr w14:paraId="7D8B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88E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FE7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997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8234E9A"/>
        </w:tc>
      </w:tr>
    </w:tbl>
    <w:p w14:paraId="66EA3758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2DE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07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84DD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70A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9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C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8FB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B60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2C49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DC354">
            <w:pPr>
              <w:jc w:val="center"/>
              <w:rPr>
                <w:color w:val="000000"/>
              </w:rPr>
            </w:pPr>
          </w:p>
        </w:tc>
      </w:tr>
      <w:tr w14:paraId="6A63B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44F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61C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7239">
            <w:pPr>
              <w:jc w:val="center"/>
              <w:rPr>
                <w:color w:val="000000"/>
              </w:rPr>
            </w:pPr>
          </w:p>
        </w:tc>
      </w:tr>
      <w:tr w14:paraId="0A1CF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A421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277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532DD">
            <w:pPr>
              <w:jc w:val="center"/>
              <w:rPr>
                <w:color w:val="000000"/>
              </w:rPr>
            </w:pPr>
          </w:p>
        </w:tc>
      </w:tr>
      <w:tr w14:paraId="1736C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1377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8CE3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C81A8">
            <w:pPr>
              <w:jc w:val="center"/>
              <w:rPr>
                <w:color w:val="000000"/>
              </w:rPr>
            </w:pPr>
          </w:p>
        </w:tc>
      </w:tr>
      <w:tr w14:paraId="684AF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26B0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110C3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CD02B">
            <w:pPr>
              <w:rPr>
                <w:color w:val="000000"/>
              </w:rPr>
            </w:pPr>
          </w:p>
        </w:tc>
      </w:tr>
    </w:tbl>
    <w:p w14:paraId="201ED293">
      <w:pPr>
        <w:rPr>
          <w:color w:val="000000"/>
          <w:sz w:val="26"/>
          <w:szCs w:val="26"/>
          <w:shd w:val="clear" w:color="auto" w:fill="FFFFFF"/>
        </w:rPr>
      </w:pPr>
    </w:p>
    <w:p w14:paraId="598116C9">
      <w:pPr>
        <w:rPr>
          <w:color w:val="000000"/>
          <w:sz w:val="26"/>
          <w:szCs w:val="26"/>
          <w:shd w:val="clear" w:color="auto" w:fill="FFFFFF"/>
        </w:rPr>
      </w:pPr>
    </w:p>
    <w:p w14:paraId="4853FE80">
      <w:pPr>
        <w:rPr>
          <w:color w:val="000000"/>
          <w:sz w:val="26"/>
          <w:szCs w:val="26"/>
          <w:shd w:val="clear" w:color="auto" w:fill="FFFFFF"/>
        </w:rPr>
      </w:pPr>
    </w:p>
    <w:p w14:paraId="59575A67">
      <w:pPr>
        <w:rPr>
          <w:color w:val="000000"/>
          <w:sz w:val="26"/>
          <w:szCs w:val="26"/>
          <w:shd w:val="clear" w:color="auto" w:fill="FFFFFF"/>
        </w:rPr>
      </w:pPr>
    </w:p>
    <w:p w14:paraId="0733FC76">
      <w:pPr>
        <w:rPr>
          <w:color w:val="000000"/>
          <w:sz w:val="26"/>
          <w:szCs w:val="26"/>
          <w:shd w:val="clear" w:color="auto" w:fill="FFFFFF"/>
        </w:rPr>
      </w:pPr>
    </w:p>
    <w:p w14:paraId="7068E294">
      <w:pPr>
        <w:rPr>
          <w:color w:val="000000"/>
          <w:sz w:val="26"/>
          <w:szCs w:val="26"/>
          <w:shd w:val="clear" w:color="auto" w:fill="FFFFFF"/>
        </w:rPr>
      </w:pPr>
    </w:p>
    <w:p w14:paraId="02C92BF3">
      <w:pPr>
        <w:rPr>
          <w:color w:val="000000"/>
          <w:sz w:val="26"/>
          <w:szCs w:val="26"/>
          <w:shd w:val="clear" w:color="auto" w:fill="FFFFFF"/>
        </w:rPr>
      </w:pPr>
    </w:p>
    <w:p w14:paraId="7AA7B735">
      <w:pPr>
        <w:rPr>
          <w:color w:val="000000"/>
          <w:sz w:val="26"/>
          <w:szCs w:val="26"/>
          <w:shd w:val="clear" w:color="auto" w:fill="FFFFFF"/>
        </w:rPr>
      </w:pPr>
    </w:p>
    <w:p w14:paraId="0F2C535C">
      <w:pPr>
        <w:rPr>
          <w:color w:val="000000"/>
          <w:sz w:val="26"/>
          <w:szCs w:val="26"/>
          <w:shd w:val="clear" w:color="auto" w:fill="FFFFFF"/>
        </w:rPr>
      </w:pPr>
    </w:p>
    <w:p w14:paraId="3286B894">
      <w:pPr>
        <w:rPr>
          <w:color w:val="000000"/>
          <w:sz w:val="26"/>
          <w:szCs w:val="26"/>
          <w:shd w:val="clear" w:color="auto" w:fill="FFFFFF"/>
        </w:rPr>
      </w:pPr>
    </w:p>
    <w:p w14:paraId="7563DC8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3103449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6</w:t>
      </w:r>
    </w:p>
    <w:p w14:paraId="6FB29721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315CB930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color w:val="000000"/>
          <w:sz w:val="26"/>
          <w:szCs w:val="26"/>
          <w:shd w:val="clear" w:color="auto" w:fill="FFFFFF"/>
          <w:lang w:eastAsia="zh-CN"/>
        </w:rPr>
        <w:t>extra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21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agosto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D392501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244D648B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Solicitação de aprazamento de reunião extraordinária pela Concessionária São Gabriel Saneamento com a seguinte pauta:</w:t>
      </w:r>
    </w:p>
    <w:p w14:paraId="4816DF6B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3085EB2E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Ofício 212/2025</w:t>
      </w:r>
    </w:p>
    <w:p w14:paraId="1C9C1F5A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Mudança de Sistema Comercial</w:t>
      </w:r>
    </w:p>
    <w:p w14:paraId="2C6B78CB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3205C6F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2AE7C3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AE05AA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C03224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F477EB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4D5532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6E2DD3F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20 de agosto de 2025.</w:t>
      </w:r>
    </w:p>
    <w:p w14:paraId="084EA5F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4C4098D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5335F58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7EDD8F8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4D72E38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1E14D29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FE0BAB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86</w:t>
      </w:r>
    </w:p>
    <w:p w14:paraId="0B66A9C3">
      <w:pPr>
        <w:shd w:val="clear" w:color="auto" w:fill="FFFFFF"/>
        <w:spacing w:line="276" w:lineRule="auto"/>
        <w:jc w:val="center"/>
        <w:rPr>
          <w:color w:val="000000"/>
        </w:rPr>
      </w:pPr>
    </w:p>
    <w:p w14:paraId="7C8B5DAD">
      <w:pPr>
        <w:spacing w:after="120"/>
        <w:outlineLvl w:val="0"/>
      </w:pPr>
      <w:r>
        <w:t>Data: 21 de agosto de 2025</w:t>
      </w:r>
    </w:p>
    <w:p w14:paraId="0995ACC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A5A8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172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E62AB83"/>
        </w:tc>
      </w:tr>
      <w:tr w14:paraId="10A90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2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57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68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165FD09"/>
        </w:tc>
      </w:tr>
      <w:tr w14:paraId="78FF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1C13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D440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82C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B53CD83"/>
        </w:tc>
      </w:tr>
      <w:tr w14:paraId="072B4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DA5F1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BC7C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A1C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7057376"/>
        </w:tc>
      </w:tr>
      <w:tr w14:paraId="43D24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461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662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1F8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AB744AB"/>
        </w:tc>
      </w:tr>
      <w:tr w14:paraId="1132A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1EE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AC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F1F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4F835BF"/>
        </w:tc>
      </w:tr>
      <w:tr w14:paraId="5066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2669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68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2F2C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5379547"/>
        </w:tc>
      </w:tr>
    </w:tbl>
    <w:p w14:paraId="0C959661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B6A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6C3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92AB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FF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2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6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556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BC59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74BBB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108AB">
            <w:pPr>
              <w:jc w:val="center"/>
              <w:rPr>
                <w:color w:val="000000"/>
              </w:rPr>
            </w:pPr>
          </w:p>
        </w:tc>
      </w:tr>
      <w:tr w14:paraId="385B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DE9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F19A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7EA7F">
            <w:pPr>
              <w:jc w:val="center"/>
              <w:rPr>
                <w:color w:val="000000"/>
              </w:rPr>
            </w:pPr>
          </w:p>
        </w:tc>
      </w:tr>
      <w:tr w14:paraId="6A494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7C0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895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F6096">
            <w:pPr>
              <w:jc w:val="center"/>
              <w:rPr>
                <w:color w:val="000000"/>
              </w:rPr>
            </w:pPr>
          </w:p>
        </w:tc>
      </w:tr>
      <w:tr w14:paraId="6645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4B3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A235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E6E7">
            <w:pPr>
              <w:jc w:val="center"/>
              <w:rPr>
                <w:color w:val="000000"/>
              </w:rPr>
            </w:pPr>
          </w:p>
        </w:tc>
      </w:tr>
      <w:tr w14:paraId="751A4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5474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638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0C01">
            <w:pPr>
              <w:rPr>
                <w:color w:val="000000"/>
              </w:rPr>
            </w:pPr>
          </w:p>
        </w:tc>
      </w:tr>
    </w:tbl>
    <w:p w14:paraId="0C592AB5">
      <w:pPr>
        <w:rPr>
          <w:color w:val="000000"/>
          <w:sz w:val="26"/>
          <w:szCs w:val="26"/>
          <w:shd w:val="clear" w:color="auto" w:fill="FFFFFF"/>
        </w:rPr>
      </w:pPr>
    </w:p>
    <w:p w14:paraId="53C822B7">
      <w:pPr>
        <w:rPr>
          <w:color w:val="000000"/>
          <w:sz w:val="26"/>
          <w:szCs w:val="26"/>
          <w:shd w:val="clear" w:color="auto" w:fill="FFFFFF"/>
        </w:rPr>
      </w:pPr>
    </w:p>
    <w:p w14:paraId="3FE8B2D4">
      <w:pPr>
        <w:rPr>
          <w:color w:val="000000"/>
          <w:sz w:val="26"/>
          <w:szCs w:val="26"/>
          <w:shd w:val="clear" w:color="auto" w:fill="FFFFFF"/>
        </w:rPr>
      </w:pPr>
    </w:p>
    <w:p w14:paraId="5D213B84">
      <w:pPr>
        <w:rPr>
          <w:color w:val="000000"/>
          <w:sz w:val="26"/>
          <w:szCs w:val="26"/>
          <w:shd w:val="clear" w:color="auto" w:fill="FFFFFF"/>
        </w:rPr>
      </w:pPr>
    </w:p>
    <w:p w14:paraId="5EF52240">
      <w:pPr>
        <w:rPr>
          <w:color w:val="000000"/>
          <w:sz w:val="26"/>
          <w:szCs w:val="26"/>
          <w:shd w:val="clear" w:color="auto" w:fill="FFFFFF"/>
        </w:rPr>
      </w:pPr>
    </w:p>
    <w:p w14:paraId="7D2FCF48">
      <w:pPr>
        <w:rPr>
          <w:color w:val="000000"/>
          <w:sz w:val="26"/>
          <w:szCs w:val="26"/>
          <w:shd w:val="clear" w:color="auto" w:fill="FFFFFF"/>
        </w:rPr>
      </w:pPr>
    </w:p>
    <w:p w14:paraId="2E2FFBC9">
      <w:pPr>
        <w:rPr>
          <w:color w:val="000000"/>
          <w:sz w:val="26"/>
          <w:szCs w:val="26"/>
          <w:shd w:val="clear" w:color="auto" w:fill="FFFFFF"/>
        </w:rPr>
      </w:pPr>
    </w:p>
    <w:p w14:paraId="01DB26F7">
      <w:pPr>
        <w:rPr>
          <w:color w:val="000000"/>
          <w:sz w:val="26"/>
          <w:szCs w:val="26"/>
          <w:shd w:val="clear" w:color="auto" w:fill="FFFFFF"/>
        </w:rPr>
      </w:pPr>
    </w:p>
    <w:p w14:paraId="4F727625">
      <w:pPr>
        <w:rPr>
          <w:color w:val="000000"/>
          <w:sz w:val="26"/>
          <w:szCs w:val="26"/>
          <w:shd w:val="clear" w:color="auto" w:fill="FFFFFF"/>
        </w:rPr>
      </w:pPr>
    </w:p>
    <w:p w14:paraId="752B4DEB">
      <w:pPr>
        <w:rPr>
          <w:color w:val="000000"/>
          <w:sz w:val="26"/>
          <w:szCs w:val="26"/>
          <w:shd w:val="clear" w:color="auto" w:fill="FFFFFF"/>
        </w:rPr>
      </w:pPr>
    </w:p>
    <w:p w14:paraId="1959377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EB1BD41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7</w:t>
      </w:r>
    </w:p>
    <w:p w14:paraId="53B6251A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DBA430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agosto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DA9D1D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36E4C3DB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85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013A87B9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3D756B8B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5CAB9B32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3E6DC174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13A35563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024/2025</w:t>
      </w:r>
    </w:p>
    <w:p w14:paraId="7C0F6D0F">
      <w:pPr>
        <w:pStyle w:val="11"/>
        <w:numPr>
          <w:ilvl w:val="0"/>
          <w:numId w:val="6"/>
        </w:numPr>
        <w:shd w:val="clear" w:color="auto" w:fill="FFFFFF"/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Manifestação do Conselho:</w:t>
      </w:r>
    </w:p>
    <w:p w14:paraId="76D7DE31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Vistoria na Rua Major Faeco - Ausência de rede coletora e cobrança de esgotamento sanitário dos usuários</w:t>
      </w:r>
    </w:p>
    <w:p w14:paraId="527406D8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48376ED9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11A467A2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B285B6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648AA43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CB8866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E093B3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3319B5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1219487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25 de agosto de 2025.</w:t>
      </w:r>
    </w:p>
    <w:p w14:paraId="204BC7C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63CDC4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7DAD98C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1D8963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D07AB53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3A4465D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D03EF6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87</w:t>
      </w:r>
    </w:p>
    <w:p w14:paraId="4B0322E5">
      <w:pPr>
        <w:shd w:val="clear" w:color="auto" w:fill="FFFFFF"/>
        <w:spacing w:line="276" w:lineRule="auto"/>
        <w:jc w:val="center"/>
        <w:rPr>
          <w:color w:val="000000"/>
        </w:rPr>
      </w:pPr>
    </w:p>
    <w:p w14:paraId="525E901E">
      <w:pPr>
        <w:spacing w:after="120"/>
        <w:outlineLvl w:val="0"/>
      </w:pPr>
      <w:r>
        <w:t>Data: 26 de agosto de 2025</w:t>
      </w:r>
    </w:p>
    <w:p w14:paraId="10CBC271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101A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F1F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37AA72C4"/>
        </w:tc>
      </w:tr>
      <w:tr w14:paraId="05AC4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AB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9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8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9380889"/>
        </w:tc>
      </w:tr>
      <w:tr w14:paraId="14D13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C7E6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925A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871B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4AE7BD3"/>
        </w:tc>
      </w:tr>
      <w:tr w14:paraId="59200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0E4B6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2E50C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9C96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BC0A8FE"/>
        </w:tc>
      </w:tr>
      <w:tr w14:paraId="73441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DA25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A9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1F65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9C3B002"/>
        </w:tc>
      </w:tr>
      <w:tr w14:paraId="790F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A3B9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D7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1AB8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63EFA24"/>
        </w:tc>
      </w:tr>
      <w:tr w14:paraId="4A3E2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19E0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C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1827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7E5E990"/>
        </w:tc>
      </w:tr>
    </w:tbl>
    <w:p w14:paraId="4CB356D8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C6A0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785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ABF8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FBB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0DC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07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703E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E51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360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8AD7A">
            <w:pPr>
              <w:jc w:val="center"/>
              <w:rPr>
                <w:color w:val="000000"/>
              </w:rPr>
            </w:pPr>
          </w:p>
        </w:tc>
      </w:tr>
      <w:tr w14:paraId="1CF2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609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91EB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6B107">
            <w:pPr>
              <w:jc w:val="center"/>
              <w:rPr>
                <w:color w:val="000000"/>
              </w:rPr>
            </w:pPr>
          </w:p>
        </w:tc>
      </w:tr>
      <w:tr w14:paraId="57DFB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F68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FEF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941D7">
            <w:pPr>
              <w:jc w:val="center"/>
              <w:rPr>
                <w:color w:val="000000"/>
              </w:rPr>
            </w:pPr>
          </w:p>
        </w:tc>
      </w:tr>
      <w:tr w14:paraId="253EB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605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98F5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DF7F7">
            <w:pPr>
              <w:jc w:val="center"/>
              <w:rPr>
                <w:color w:val="000000"/>
              </w:rPr>
            </w:pPr>
          </w:p>
        </w:tc>
      </w:tr>
      <w:tr w14:paraId="5BA67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7600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CB1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6CD80">
            <w:pPr>
              <w:rPr>
                <w:color w:val="000000"/>
              </w:rPr>
            </w:pPr>
          </w:p>
        </w:tc>
      </w:tr>
    </w:tbl>
    <w:p w14:paraId="1B9D70B9">
      <w:pPr>
        <w:rPr>
          <w:color w:val="000000"/>
          <w:sz w:val="26"/>
          <w:szCs w:val="26"/>
          <w:shd w:val="clear" w:color="auto" w:fill="FFFFFF"/>
        </w:rPr>
      </w:pPr>
    </w:p>
    <w:p w14:paraId="01FA27DA">
      <w:pPr>
        <w:rPr>
          <w:color w:val="000000"/>
          <w:sz w:val="26"/>
          <w:szCs w:val="26"/>
          <w:shd w:val="clear" w:color="auto" w:fill="FFFFFF"/>
        </w:rPr>
      </w:pPr>
    </w:p>
    <w:p w14:paraId="74D783F9">
      <w:pPr>
        <w:rPr>
          <w:color w:val="000000"/>
          <w:sz w:val="26"/>
          <w:szCs w:val="26"/>
          <w:shd w:val="clear" w:color="auto" w:fill="FFFFFF"/>
        </w:rPr>
      </w:pPr>
    </w:p>
    <w:p w14:paraId="0AEEE6FE">
      <w:pPr>
        <w:rPr>
          <w:color w:val="000000"/>
          <w:sz w:val="26"/>
          <w:szCs w:val="26"/>
          <w:shd w:val="clear" w:color="auto" w:fill="FFFFFF"/>
        </w:rPr>
      </w:pPr>
    </w:p>
    <w:p w14:paraId="0A204850">
      <w:pPr>
        <w:rPr>
          <w:color w:val="000000"/>
          <w:sz w:val="26"/>
          <w:szCs w:val="26"/>
          <w:shd w:val="clear" w:color="auto" w:fill="FFFFFF"/>
        </w:rPr>
      </w:pPr>
    </w:p>
    <w:p w14:paraId="1382D4B8">
      <w:pPr>
        <w:rPr>
          <w:color w:val="000000"/>
          <w:sz w:val="26"/>
          <w:szCs w:val="26"/>
          <w:shd w:val="clear" w:color="auto" w:fill="FFFFFF"/>
        </w:rPr>
      </w:pPr>
    </w:p>
    <w:p w14:paraId="1D275E67">
      <w:pPr>
        <w:rPr>
          <w:color w:val="000000"/>
          <w:sz w:val="26"/>
          <w:szCs w:val="26"/>
          <w:shd w:val="clear" w:color="auto" w:fill="FFFFFF"/>
        </w:rPr>
      </w:pPr>
    </w:p>
    <w:p w14:paraId="0A5D5ACE">
      <w:pPr>
        <w:rPr>
          <w:color w:val="000000"/>
          <w:sz w:val="26"/>
          <w:szCs w:val="26"/>
          <w:shd w:val="clear" w:color="auto" w:fill="FFFFFF"/>
        </w:rPr>
      </w:pPr>
    </w:p>
    <w:p w14:paraId="3A714BF4">
      <w:pPr>
        <w:rPr>
          <w:color w:val="000000"/>
          <w:sz w:val="26"/>
          <w:szCs w:val="26"/>
          <w:shd w:val="clear" w:color="auto" w:fill="FFFFFF"/>
        </w:rPr>
      </w:pPr>
    </w:p>
    <w:p w14:paraId="277BB58C">
      <w:pPr>
        <w:rPr>
          <w:color w:val="000000"/>
          <w:sz w:val="26"/>
          <w:szCs w:val="26"/>
          <w:shd w:val="clear" w:color="auto" w:fill="FFFFFF"/>
        </w:rPr>
      </w:pPr>
    </w:p>
    <w:p w14:paraId="4FF0708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61A05D8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</w:p>
    <w:p w14:paraId="3F5F13A6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3D819B86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29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agosto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03843D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798E5E1F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87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65BDCA1D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3CFFA84E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36E8962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075/2025 - Agesg</w:t>
      </w:r>
    </w:p>
    <w:p w14:paraId="13D4F32B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076/2025 - Agesg</w:t>
      </w:r>
    </w:p>
    <w:p w14:paraId="6B817769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078/2025 - Agesg</w:t>
      </w:r>
    </w:p>
    <w:p w14:paraId="60CED939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081/2025 - Agesg</w:t>
      </w:r>
    </w:p>
    <w:p w14:paraId="7A705711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42C90E94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364110B8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032/2025</w:t>
      </w:r>
    </w:p>
    <w:p w14:paraId="792B2B39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047/2025</w:t>
      </w:r>
    </w:p>
    <w:p w14:paraId="08261562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380F04D4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333903A5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2D4DA77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71F120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1E0318B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77D8089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5CE2FB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20A705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5850EDA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28 de agosto de 2025.</w:t>
      </w:r>
    </w:p>
    <w:p w14:paraId="7C97991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5ED8BD4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BE32AC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4ED258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8C4A073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5A4C4CC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C29F81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88</w:t>
      </w:r>
    </w:p>
    <w:p w14:paraId="31201C25">
      <w:pPr>
        <w:shd w:val="clear" w:color="auto" w:fill="FFFFFF"/>
        <w:spacing w:line="276" w:lineRule="auto"/>
        <w:jc w:val="center"/>
        <w:rPr>
          <w:color w:val="000000"/>
        </w:rPr>
      </w:pPr>
    </w:p>
    <w:p w14:paraId="37E48657">
      <w:pPr>
        <w:spacing w:after="120"/>
        <w:outlineLvl w:val="0"/>
      </w:pPr>
      <w:r>
        <w:t>Data: 29 de agosto de 2025</w:t>
      </w:r>
    </w:p>
    <w:p w14:paraId="55029BB5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DA80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C62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3BF69467"/>
        </w:tc>
      </w:tr>
      <w:tr w14:paraId="77BF2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2C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2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4B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46BD45F"/>
        </w:tc>
      </w:tr>
      <w:tr w14:paraId="21AEDD6C"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E4A4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6AEC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981F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AEC2E0A"/>
        </w:tc>
      </w:tr>
      <w:tr w14:paraId="6E318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3D05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B8EB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8C98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767A4FE"/>
        </w:tc>
      </w:tr>
      <w:tr w14:paraId="2F8EF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573E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B9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DD68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47B76F2"/>
        </w:tc>
      </w:tr>
      <w:tr w14:paraId="123742E0"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727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A8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257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8557A07"/>
        </w:tc>
      </w:tr>
      <w:tr w14:paraId="02B22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D472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1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FC1F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4516C3C"/>
        </w:tc>
      </w:tr>
    </w:tbl>
    <w:p w14:paraId="06968FA5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D9DE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7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277B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FBB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E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B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BB50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F983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E38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6ED7">
            <w:pPr>
              <w:jc w:val="center"/>
              <w:rPr>
                <w:color w:val="000000"/>
              </w:rPr>
            </w:pPr>
          </w:p>
        </w:tc>
      </w:tr>
      <w:tr w14:paraId="1FD2A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C392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8F59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8D32">
            <w:pPr>
              <w:jc w:val="center"/>
              <w:rPr>
                <w:color w:val="000000"/>
              </w:rPr>
            </w:pPr>
          </w:p>
        </w:tc>
      </w:tr>
      <w:tr w14:paraId="55442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7BA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80A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A1995">
            <w:pPr>
              <w:jc w:val="center"/>
              <w:rPr>
                <w:color w:val="000000"/>
              </w:rPr>
            </w:pPr>
          </w:p>
        </w:tc>
      </w:tr>
      <w:tr w14:paraId="60AF5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FAE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82F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E603F">
            <w:pPr>
              <w:jc w:val="center"/>
              <w:rPr>
                <w:color w:val="000000"/>
              </w:rPr>
            </w:pPr>
          </w:p>
        </w:tc>
      </w:tr>
      <w:tr w14:paraId="268C8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71273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A622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156D1">
            <w:pPr>
              <w:rPr>
                <w:color w:val="000000"/>
              </w:rPr>
            </w:pPr>
          </w:p>
        </w:tc>
      </w:tr>
    </w:tbl>
    <w:p w14:paraId="77740B53">
      <w:pPr>
        <w:rPr>
          <w:color w:val="000000"/>
          <w:sz w:val="26"/>
          <w:szCs w:val="26"/>
          <w:shd w:val="clear" w:color="auto" w:fill="FFFFFF"/>
        </w:rPr>
      </w:pPr>
    </w:p>
    <w:p w14:paraId="39E361CB">
      <w:pPr>
        <w:rPr>
          <w:color w:val="000000"/>
          <w:sz w:val="26"/>
          <w:szCs w:val="26"/>
          <w:shd w:val="clear" w:color="auto" w:fill="FFFFFF"/>
        </w:rPr>
      </w:pPr>
    </w:p>
    <w:p w14:paraId="632B7F49">
      <w:pPr>
        <w:rPr>
          <w:color w:val="000000"/>
          <w:sz w:val="26"/>
          <w:szCs w:val="26"/>
          <w:shd w:val="clear" w:color="auto" w:fill="FFFFFF"/>
        </w:rPr>
      </w:pPr>
    </w:p>
    <w:p w14:paraId="16BF0BDB">
      <w:pPr>
        <w:rPr>
          <w:color w:val="000000"/>
          <w:sz w:val="26"/>
          <w:szCs w:val="26"/>
          <w:shd w:val="clear" w:color="auto" w:fill="FFFFFF"/>
        </w:rPr>
      </w:pPr>
    </w:p>
    <w:p w14:paraId="3A369F75">
      <w:pPr>
        <w:rPr>
          <w:color w:val="000000"/>
          <w:sz w:val="26"/>
          <w:szCs w:val="26"/>
          <w:shd w:val="clear" w:color="auto" w:fill="FFFFFF"/>
        </w:rPr>
      </w:pPr>
    </w:p>
    <w:p w14:paraId="5C902F9B">
      <w:pPr>
        <w:rPr>
          <w:color w:val="000000"/>
          <w:sz w:val="26"/>
          <w:szCs w:val="26"/>
          <w:shd w:val="clear" w:color="auto" w:fill="FFFFFF"/>
        </w:rPr>
      </w:pPr>
    </w:p>
    <w:p w14:paraId="227F40ED">
      <w:pPr>
        <w:rPr>
          <w:color w:val="000000"/>
          <w:sz w:val="26"/>
          <w:szCs w:val="26"/>
          <w:shd w:val="clear" w:color="auto" w:fill="FFFFFF"/>
        </w:rPr>
      </w:pPr>
    </w:p>
    <w:p w14:paraId="06EA81FE">
      <w:pPr>
        <w:rPr>
          <w:color w:val="000000"/>
          <w:sz w:val="26"/>
          <w:szCs w:val="26"/>
          <w:shd w:val="clear" w:color="auto" w:fill="FFFFFF"/>
        </w:rPr>
      </w:pPr>
    </w:p>
    <w:p w14:paraId="6D89A218">
      <w:pPr>
        <w:rPr>
          <w:color w:val="000000"/>
          <w:sz w:val="26"/>
          <w:szCs w:val="26"/>
          <w:shd w:val="clear" w:color="auto" w:fill="FFFFFF"/>
        </w:rPr>
      </w:pPr>
    </w:p>
    <w:p w14:paraId="541C7518">
      <w:pPr>
        <w:rPr>
          <w:color w:val="000000"/>
          <w:sz w:val="26"/>
          <w:szCs w:val="26"/>
          <w:shd w:val="clear" w:color="auto" w:fill="FFFFFF"/>
        </w:rPr>
      </w:pPr>
    </w:p>
    <w:p w14:paraId="62C4F5A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9110300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78</w:t>
      </w:r>
      <w:r>
        <w:rPr>
          <w:color w:val="000000"/>
          <w:sz w:val="40"/>
          <w:szCs w:val="40"/>
          <w:shd w:val="clear" w:color="auto" w:fill="FFFFFF"/>
          <w:lang w:eastAsia="zh-CN"/>
        </w:rPr>
        <w:t>9</w:t>
      </w:r>
    </w:p>
    <w:p w14:paraId="5CACF017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1837B11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01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C153DC6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35EFC5D9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88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4A85E568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0DBE9CE1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64950BE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44F65E2E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01 - PAE</w:t>
      </w:r>
    </w:p>
    <w:p w14:paraId="3A87EC91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130 - SEMOU</w:t>
      </w:r>
    </w:p>
    <w:p w14:paraId="0B8B590F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7BE45AE1">
      <w:pPr>
        <w:pStyle w:val="11"/>
        <w:shd w:val="clear" w:color="auto" w:fill="FFFFFF"/>
        <w:tabs>
          <w:tab w:val="left" w:pos="0"/>
        </w:tabs>
        <w:spacing w:before="120" w:beforeLines="50" w:beforeAutospacing="0" w:after="48" w:afterLines="20" w:afterAutospacing="0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028/2025</w:t>
      </w:r>
    </w:p>
    <w:p w14:paraId="027F600E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6B94A55E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Vistoria na ETE SGS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4098EE67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45FEBB83">
      <w:pPr>
        <w:pStyle w:val="11"/>
        <w:shd w:val="clear" w:color="auto" w:fill="FFFFFF"/>
        <w:spacing w:beforeAutospacing="0" w:afterAutospacing="0" w:line="288" w:lineRule="atLeast"/>
        <w:ind w:left="720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586C5F1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089C32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010DDC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217F122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B8A6BC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855CDF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ECB75AA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29 de agosto de 2025.</w:t>
      </w:r>
    </w:p>
    <w:p w14:paraId="1E6DDB0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778F82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6D4009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E27DC1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A33A84A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4ACBE65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B51629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89</w:t>
      </w:r>
    </w:p>
    <w:p w14:paraId="4C3F13EA">
      <w:pPr>
        <w:shd w:val="clear" w:color="auto" w:fill="FFFFFF"/>
        <w:spacing w:line="276" w:lineRule="auto"/>
        <w:jc w:val="center"/>
        <w:rPr>
          <w:color w:val="000000"/>
        </w:rPr>
      </w:pPr>
    </w:p>
    <w:p w14:paraId="2AEBDD8A">
      <w:pPr>
        <w:spacing w:after="120"/>
        <w:outlineLvl w:val="0"/>
      </w:pPr>
      <w:r>
        <w:t>Data: 01 de setembro de 2025</w:t>
      </w:r>
    </w:p>
    <w:p w14:paraId="359EAF54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5EC2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90C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D15BC79"/>
        </w:tc>
      </w:tr>
      <w:tr w14:paraId="39E03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75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E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7BB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975DE5B"/>
        </w:tc>
      </w:tr>
      <w:tr w14:paraId="3E7D8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94F2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FFF2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E6A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041FC6C"/>
        </w:tc>
      </w:tr>
      <w:tr w14:paraId="159CE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BB7DC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9542E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F39D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A0B7BE6"/>
        </w:tc>
      </w:tr>
      <w:tr w14:paraId="54FFE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A58D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EC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CC6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A9D0619"/>
        </w:tc>
      </w:tr>
      <w:tr w14:paraId="42B8F93D"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9EED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CE0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9474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3E06615"/>
        </w:tc>
      </w:tr>
      <w:tr w14:paraId="4C4CB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E692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09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BA83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B307030"/>
        </w:tc>
      </w:tr>
    </w:tbl>
    <w:p w14:paraId="36DBE2EA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D151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CF94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1428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D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A9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0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8849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39A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840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AC08">
            <w:pPr>
              <w:jc w:val="center"/>
              <w:rPr>
                <w:color w:val="000000"/>
              </w:rPr>
            </w:pPr>
          </w:p>
        </w:tc>
      </w:tr>
      <w:tr w14:paraId="45F6C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643D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5C3E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8096">
            <w:pPr>
              <w:jc w:val="center"/>
              <w:rPr>
                <w:color w:val="000000"/>
              </w:rPr>
            </w:pPr>
          </w:p>
        </w:tc>
      </w:tr>
      <w:tr w14:paraId="23B02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FAE7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5AC3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D1D77">
            <w:pPr>
              <w:jc w:val="center"/>
              <w:rPr>
                <w:color w:val="000000"/>
              </w:rPr>
            </w:pPr>
          </w:p>
        </w:tc>
      </w:tr>
      <w:tr w14:paraId="3F992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A7FE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B32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BEBFD">
            <w:pPr>
              <w:jc w:val="center"/>
              <w:rPr>
                <w:color w:val="000000"/>
              </w:rPr>
            </w:pPr>
          </w:p>
        </w:tc>
      </w:tr>
      <w:tr w14:paraId="774A5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8F37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F76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BE62F">
            <w:pPr>
              <w:rPr>
                <w:color w:val="000000"/>
              </w:rPr>
            </w:pPr>
          </w:p>
        </w:tc>
      </w:tr>
    </w:tbl>
    <w:p w14:paraId="7A085C24">
      <w:pPr>
        <w:rPr>
          <w:color w:val="000000"/>
          <w:sz w:val="26"/>
          <w:szCs w:val="26"/>
          <w:shd w:val="clear" w:color="auto" w:fill="FFFFFF"/>
        </w:rPr>
      </w:pPr>
    </w:p>
    <w:p w14:paraId="2DC3BACE">
      <w:pPr>
        <w:rPr>
          <w:color w:val="000000"/>
          <w:sz w:val="26"/>
          <w:szCs w:val="26"/>
          <w:shd w:val="clear" w:color="auto" w:fill="FFFFFF"/>
        </w:rPr>
      </w:pPr>
    </w:p>
    <w:p w14:paraId="48E22FB3">
      <w:pPr>
        <w:rPr>
          <w:color w:val="000000"/>
          <w:sz w:val="26"/>
          <w:szCs w:val="26"/>
          <w:shd w:val="clear" w:color="auto" w:fill="FFFFFF"/>
        </w:rPr>
      </w:pPr>
    </w:p>
    <w:p w14:paraId="284CCF14">
      <w:pPr>
        <w:rPr>
          <w:color w:val="000000"/>
          <w:sz w:val="26"/>
          <w:szCs w:val="26"/>
          <w:shd w:val="clear" w:color="auto" w:fill="FFFFFF"/>
        </w:rPr>
      </w:pPr>
    </w:p>
    <w:p w14:paraId="25B0FF12">
      <w:pPr>
        <w:rPr>
          <w:color w:val="000000"/>
          <w:sz w:val="26"/>
          <w:szCs w:val="26"/>
          <w:shd w:val="clear" w:color="auto" w:fill="FFFFFF"/>
        </w:rPr>
      </w:pPr>
    </w:p>
    <w:p w14:paraId="12360FFC">
      <w:pPr>
        <w:rPr>
          <w:color w:val="000000"/>
          <w:sz w:val="26"/>
          <w:szCs w:val="26"/>
          <w:shd w:val="clear" w:color="auto" w:fill="FFFFFF"/>
        </w:rPr>
      </w:pPr>
    </w:p>
    <w:p w14:paraId="3F100419">
      <w:pPr>
        <w:rPr>
          <w:color w:val="000000"/>
          <w:sz w:val="26"/>
          <w:szCs w:val="26"/>
          <w:shd w:val="clear" w:color="auto" w:fill="FFFFFF"/>
        </w:rPr>
      </w:pPr>
    </w:p>
    <w:p w14:paraId="647A0CD8">
      <w:pPr>
        <w:rPr>
          <w:color w:val="000000"/>
          <w:sz w:val="26"/>
          <w:szCs w:val="26"/>
          <w:shd w:val="clear" w:color="auto" w:fill="FFFFFF"/>
        </w:rPr>
      </w:pPr>
    </w:p>
    <w:p w14:paraId="394BAB89">
      <w:pPr>
        <w:rPr>
          <w:color w:val="000000"/>
          <w:sz w:val="26"/>
          <w:szCs w:val="26"/>
          <w:shd w:val="clear" w:color="auto" w:fill="FFFFFF"/>
        </w:rPr>
      </w:pPr>
    </w:p>
    <w:p w14:paraId="27008448">
      <w:pPr>
        <w:rPr>
          <w:color w:val="000000"/>
          <w:sz w:val="26"/>
          <w:szCs w:val="26"/>
          <w:shd w:val="clear" w:color="auto" w:fill="FFFFFF"/>
        </w:rPr>
      </w:pPr>
    </w:p>
    <w:p w14:paraId="59DF8C0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00AF800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90</w:t>
      </w:r>
    </w:p>
    <w:p w14:paraId="6FD8F894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1C54B36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08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8E343C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1AC68E4">
      <w:pPr>
        <w:ind w:left="360"/>
        <w:rPr>
          <w:rFonts w:eastAsia="sans-serif"/>
        </w:rPr>
      </w:pPr>
      <w:r>
        <w:rPr>
          <w:rFonts w:ascii="sans-serif" w:hAnsi="sans-serif" w:eastAsia="sans-serif" w:cs="sans-serif"/>
          <w:color w:val="222222"/>
          <w:sz w:val="22"/>
          <w:szCs w:val="22"/>
          <w:shd w:val="clear" w:color="auto" w:fill="FFFFFF"/>
        </w:rPr>
        <w:br w:type="textWrapping"/>
      </w:r>
      <w:r>
        <w:rPr>
          <w:rFonts w:eastAsia="sans-serif"/>
          <w:color w:val="222222"/>
          <w:shd w:val="clear" w:color="auto" w:fill="FFFFFF"/>
        </w:rPr>
        <w:t>Resposta notícia de fato 01614.001.192/2025-0001 – Ministério Público;</w:t>
      </w:r>
    </w:p>
    <w:p w14:paraId="4E409166">
      <w:pPr>
        <w:ind w:left="360"/>
        <w:rPr>
          <w:rFonts w:eastAsia="sans-serif"/>
        </w:rPr>
      </w:pPr>
      <w:r>
        <w:rPr>
          <w:rFonts w:eastAsia="sans-serif"/>
          <w:color w:val="222222"/>
          <w:shd w:val="clear" w:color="auto" w:fill="FFFFFF"/>
        </w:rPr>
        <w:t>Atualização do layout da fatura simultânea;</w:t>
      </w:r>
    </w:p>
    <w:p w14:paraId="1E16D418">
      <w:pPr>
        <w:shd w:val="clear" w:color="auto" w:fill="FFFFFF"/>
        <w:rPr>
          <w:color w:val="222222"/>
        </w:rPr>
      </w:pPr>
      <w:r>
        <w:rPr>
          <w:color w:val="222222"/>
          <w:shd w:val="clear" w:color="auto" w:fill="FFFFFF"/>
          <w:lang w:val="en-US" w:eastAsia="zh-CN" w:bidi="ar"/>
        </w:rPr>
        <w:t> </w:t>
      </w:r>
    </w:p>
    <w:p w14:paraId="6CD3659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4EE7AD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BEBBADC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05 de setembro de 2025.</w:t>
      </w:r>
    </w:p>
    <w:p w14:paraId="2D6C769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50D810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21CAA8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00C7294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73885F83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51C51E0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21EA8A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90</w:t>
      </w:r>
    </w:p>
    <w:p w14:paraId="3D39A10E">
      <w:pPr>
        <w:shd w:val="clear" w:color="auto" w:fill="FFFFFF"/>
        <w:spacing w:line="276" w:lineRule="auto"/>
        <w:jc w:val="center"/>
        <w:rPr>
          <w:color w:val="000000"/>
        </w:rPr>
      </w:pPr>
    </w:p>
    <w:p w14:paraId="66E4765E">
      <w:pPr>
        <w:spacing w:after="120"/>
        <w:outlineLvl w:val="0"/>
      </w:pPr>
      <w:r>
        <w:t>Data: 08 de setembro de 2025</w:t>
      </w:r>
    </w:p>
    <w:p w14:paraId="659DDDA5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0046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CF9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80E84AB"/>
        </w:tc>
      </w:tr>
      <w:tr w14:paraId="258EF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D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E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9F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790B57B"/>
        </w:tc>
      </w:tr>
      <w:tr w14:paraId="6B476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84F8F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123B4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628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AC74FA7"/>
        </w:tc>
      </w:tr>
      <w:tr w14:paraId="6D675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FFB4A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80473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F7CF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51979EC"/>
        </w:tc>
      </w:tr>
      <w:tr w14:paraId="7E816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7696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0D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18F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C316877"/>
        </w:tc>
      </w:tr>
      <w:tr w14:paraId="678BB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C45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09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594A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A23B962"/>
        </w:tc>
      </w:tr>
      <w:tr w14:paraId="36CC2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DB40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0E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EF71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6F958AF"/>
        </w:tc>
      </w:tr>
    </w:tbl>
    <w:p w14:paraId="512E8185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3EA9289"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9B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B8B6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5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4C8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06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7855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B0F2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B53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2F672">
            <w:pPr>
              <w:jc w:val="center"/>
              <w:rPr>
                <w:color w:val="000000"/>
              </w:rPr>
            </w:pPr>
          </w:p>
        </w:tc>
      </w:tr>
      <w:tr w14:paraId="11942EC6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99AF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CCA7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9CAC1">
            <w:pPr>
              <w:jc w:val="center"/>
              <w:rPr>
                <w:color w:val="000000"/>
              </w:rPr>
            </w:pPr>
          </w:p>
        </w:tc>
      </w:tr>
      <w:tr w14:paraId="4A08A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218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B38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525D0">
            <w:pPr>
              <w:jc w:val="center"/>
              <w:rPr>
                <w:color w:val="000000"/>
              </w:rPr>
            </w:pPr>
          </w:p>
        </w:tc>
      </w:tr>
      <w:tr w14:paraId="1D601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EA8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3CD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B0C35">
            <w:pPr>
              <w:jc w:val="center"/>
              <w:rPr>
                <w:color w:val="000000"/>
              </w:rPr>
            </w:pPr>
          </w:p>
        </w:tc>
      </w:tr>
      <w:tr w14:paraId="2FE27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14D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1734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9DCC">
            <w:pPr>
              <w:rPr>
                <w:color w:val="000000"/>
              </w:rPr>
            </w:pPr>
          </w:p>
        </w:tc>
      </w:tr>
    </w:tbl>
    <w:p w14:paraId="1D5443F6">
      <w:pPr>
        <w:rPr>
          <w:color w:val="000000"/>
          <w:sz w:val="26"/>
          <w:szCs w:val="26"/>
          <w:shd w:val="clear" w:color="auto" w:fill="FFFFFF"/>
        </w:rPr>
      </w:pPr>
    </w:p>
    <w:p w14:paraId="44BFF40E">
      <w:pPr>
        <w:rPr>
          <w:color w:val="000000"/>
          <w:sz w:val="26"/>
          <w:szCs w:val="26"/>
          <w:shd w:val="clear" w:color="auto" w:fill="FFFFFF"/>
        </w:rPr>
      </w:pPr>
    </w:p>
    <w:p w14:paraId="1302A610">
      <w:pPr>
        <w:rPr>
          <w:color w:val="000000"/>
          <w:sz w:val="26"/>
          <w:szCs w:val="26"/>
          <w:shd w:val="clear" w:color="auto" w:fill="FFFFFF"/>
        </w:rPr>
      </w:pPr>
    </w:p>
    <w:p w14:paraId="67A979A5">
      <w:pPr>
        <w:rPr>
          <w:color w:val="000000"/>
          <w:sz w:val="26"/>
          <w:szCs w:val="26"/>
          <w:shd w:val="clear" w:color="auto" w:fill="FFFFFF"/>
        </w:rPr>
      </w:pPr>
    </w:p>
    <w:p w14:paraId="6BAC93DE">
      <w:pPr>
        <w:rPr>
          <w:color w:val="000000"/>
          <w:sz w:val="26"/>
          <w:szCs w:val="26"/>
          <w:shd w:val="clear" w:color="auto" w:fill="FFFFFF"/>
        </w:rPr>
      </w:pPr>
    </w:p>
    <w:p w14:paraId="56B19F30">
      <w:pPr>
        <w:rPr>
          <w:color w:val="000000"/>
          <w:sz w:val="26"/>
          <w:szCs w:val="26"/>
          <w:shd w:val="clear" w:color="auto" w:fill="FFFFFF"/>
        </w:rPr>
      </w:pPr>
    </w:p>
    <w:p w14:paraId="7734D1DF">
      <w:pPr>
        <w:rPr>
          <w:color w:val="000000"/>
          <w:sz w:val="26"/>
          <w:szCs w:val="26"/>
          <w:shd w:val="clear" w:color="auto" w:fill="FFFFFF"/>
        </w:rPr>
      </w:pPr>
    </w:p>
    <w:p w14:paraId="40644542">
      <w:pPr>
        <w:rPr>
          <w:color w:val="000000"/>
          <w:sz w:val="26"/>
          <w:szCs w:val="26"/>
          <w:shd w:val="clear" w:color="auto" w:fill="FFFFFF"/>
        </w:rPr>
      </w:pPr>
    </w:p>
    <w:p w14:paraId="61C1C885">
      <w:pPr>
        <w:rPr>
          <w:color w:val="000000"/>
          <w:sz w:val="26"/>
          <w:szCs w:val="26"/>
          <w:shd w:val="clear" w:color="auto" w:fill="FFFFFF"/>
        </w:rPr>
      </w:pPr>
    </w:p>
    <w:p w14:paraId="62368476">
      <w:pPr>
        <w:rPr>
          <w:color w:val="000000"/>
          <w:sz w:val="26"/>
          <w:szCs w:val="26"/>
          <w:shd w:val="clear" w:color="auto" w:fill="FFFFFF"/>
        </w:rPr>
      </w:pPr>
    </w:p>
    <w:p w14:paraId="60847D2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5C23CA6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91</w:t>
      </w:r>
    </w:p>
    <w:p w14:paraId="179D9355">
      <w:pPr>
        <w:shd w:val="clear" w:color="auto" w:fill="FFFFFF"/>
        <w:spacing w:line="500" w:lineRule="atLeast"/>
        <w:ind w:left="1400" w:firstLine="700"/>
        <w:rPr>
          <w:color w:val="000000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1329F45B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09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B8FFDA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E03E602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89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269BC6DA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412850DE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42B32CEA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6ECEE5CC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Circular DCF n° 44/2025</w:t>
      </w:r>
    </w:p>
    <w:p w14:paraId="1252A651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nº 01614.001.192/2025-0002</w:t>
      </w:r>
    </w:p>
    <w:p w14:paraId="07C337CA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SEMUSC nº 252/2025</w:t>
      </w:r>
    </w:p>
    <w:p w14:paraId="673FE2FF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SEMUSC nº 246/2025</w:t>
      </w:r>
    </w:p>
    <w:p w14:paraId="18F44DB2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PROCON</w:t>
      </w:r>
    </w:p>
    <w:p w14:paraId="6F555F35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nº 095/2025</w:t>
      </w:r>
    </w:p>
    <w:p w14:paraId="39326146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Relatório Mensal de Faturamento</w:t>
      </w:r>
    </w:p>
    <w:p w14:paraId="5CCA9F5B">
      <w:pPr>
        <w:pStyle w:val="11"/>
        <w:numPr>
          <w:ilvl w:val="0"/>
          <w:numId w:val="5"/>
        </w:numPr>
        <w:shd w:val="clear" w:color="auto" w:fill="FFFFFF"/>
        <w:spacing w:before="120" w:beforeLines="50" w:beforeAutospacing="0" w:after="48" w:afterLines="20" w:afterAutospacing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64505999">
      <w:pPr>
        <w:pStyle w:val="11"/>
        <w:shd w:val="clear" w:color="auto" w:fill="FFFFFF"/>
        <w:spacing w:before="120" w:beforeLines="50" w:beforeAutospacing="0" w:after="48" w:afterLines="20" w:afterAutospacing="0"/>
        <w:ind w:firstLine="1437" w:firstLineChars="553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PAD 017/2024</w:t>
      </w:r>
    </w:p>
    <w:p w14:paraId="798A1FDD">
      <w:pPr>
        <w:pStyle w:val="11"/>
        <w:shd w:val="clear" w:color="auto" w:fill="FFFFFF"/>
        <w:spacing w:before="120" w:beforeLines="50" w:beforeAutospacing="0" w:after="48" w:afterLines="20" w:afterAutospacing="0"/>
        <w:ind w:firstLine="1437" w:firstLineChars="553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PAD 018/2024</w:t>
      </w:r>
    </w:p>
    <w:p w14:paraId="42F566F5">
      <w:pPr>
        <w:pStyle w:val="11"/>
        <w:shd w:val="clear" w:color="auto" w:fill="FFFFFF"/>
        <w:spacing w:before="120" w:beforeLines="50" w:beforeAutospacing="0" w:after="48" w:afterLines="20" w:afterAutospacing="0"/>
        <w:ind w:firstLine="1437" w:firstLineChars="553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PAD 021/2025</w:t>
      </w:r>
    </w:p>
    <w:p w14:paraId="5B7BA0A4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30CE930A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7FEBA9D7">
      <w:pPr>
        <w:shd w:val="clear" w:color="auto" w:fill="FFFFFF"/>
        <w:rPr>
          <w:color w:val="000000"/>
          <w:sz w:val="26"/>
          <w:szCs w:val="26"/>
          <w:shd w:val="clear" w:color="auto" w:fill="FFFFFF"/>
        </w:rPr>
      </w:pPr>
      <w:r>
        <w:rPr>
          <w:rFonts w:ascii="sans-serif" w:hAnsi="sans-serif" w:eastAsia="sans-serif" w:cs="sans-serif"/>
          <w:color w:val="222222"/>
          <w:sz w:val="22"/>
          <w:szCs w:val="22"/>
          <w:shd w:val="clear" w:color="auto" w:fill="FFFFFF"/>
        </w:rPr>
        <w:br w:type="textWrapping"/>
      </w:r>
    </w:p>
    <w:p w14:paraId="0EDF9AB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333E15E6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08 de setembro de 2025.</w:t>
      </w:r>
    </w:p>
    <w:p w14:paraId="6FDAE8B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C1F0F0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E91135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EA0554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7F4B973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227B21D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8CEA76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91</w:t>
      </w:r>
    </w:p>
    <w:p w14:paraId="5AF9C468">
      <w:pPr>
        <w:shd w:val="clear" w:color="auto" w:fill="FFFFFF"/>
        <w:spacing w:line="276" w:lineRule="auto"/>
        <w:jc w:val="center"/>
        <w:rPr>
          <w:color w:val="000000"/>
        </w:rPr>
      </w:pPr>
    </w:p>
    <w:p w14:paraId="3AF0B262">
      <w:pPr>
        <w:spacing w:after="120"/>
        <w:outlineLvl w:val="0"/>
      </w:pPr>
      <w:r>
        <w:t>Data: 09 de setembro de 2025</w:t>
      </w:r>
    </w:p>
    <w:p w14:paraId="3EF822F5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5C49833"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1E4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67B5DA6"/>
        </w:tc>
      </w:tr>
      <w:tr w14:paraId="718AC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FA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11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BB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C396955"/>
        </w:tc>
      </w:tr>
      <w:tr w14:paraId="0A2D5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327B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D8C4C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23F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98B9058"/>
        </w:tc>
      </w:tr>
      <w:tr w14:paraId="569B5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6F3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223F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68F5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B870A1B"/>
        </w:tc>
      </w:tr>
      <w:tr w14:paraId="662D9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797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D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90D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D685264"/>
        </w:tc>
      </w:tr>
      <w:tr w14:paraId="2A9D526C"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3790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9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F527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05AE8AF"/>
        </w:tc>
      </w:tr>
      <w:tr w14:paraId="6A8E7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D2B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2F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33C6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17181D4"/>
        </w:tc>
      </w:tr>
    </w:tbl>
    <w:p w14:paraId="771B5343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AD73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2B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00F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8A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A5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A9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9611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6AD4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4D3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CE099">
            <w:pPr>
              <w:jc w:val="center"/>
              <w:rPr>
                <w:color w:val="000000"/>
              </w:rPr>
            </w:pPr>
          </w:p>
        </w:tc>
      </w:tr>
      <w:tr w14:paraId="12A07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FCE9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461F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6A5E">
            <w:pPr>
              <w:jc w:val="center"/>
              <w:rPr>
                <w:color w:val="000000"/>
              </w:rPr>
            </w:pPr>
          </w:p>
        </w:tc>
      </w:tr>
      <w:tr w14:paraId="74B31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B91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A786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9B5DF">
            <w:pPr>
              <w:jc w:val="center"/>
              <w:rPr>
                <w:color w:val="000000"/>
              </w:rPr>
            </w:pPr>
          </w:p>
        </w:tc>
      </w:tr>
      <w:tr w14:paraId="112D7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A50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CCA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568AD">
            <w:pPr>
              <w:jc w:val="center"/>
              <w:rPr>
                <w:color w:val="000000"/>
              </w:rPr>
            </w:pPr>
          </w:p>
        </w:tc>
      </w:tr>
      <w:tr w14:paraId="57308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AEAB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09A15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E7CE">
            <w:pPr>
              <w:rPr>
                <w:color w:val="000000"/>
              </w:rPr>
            </w:pPr>
          </w:p>
        </w:tc>
      </w:tr>
    </w:tbl>
    <w:p w14:paraId="7C4F6032">
      <w:pPr>
        <w:rPr>
          <w:color w:val="000000"/>
          <w:sz w:val="26"/>
          <w:szCs w:val="26"/>
          <w:shd w:val="clear" w:color="auto" w:fill="FFFFFF"/>
        </w:rPr>
      </w:pPr>
    </w:p>
    <w:p w14:paraId="0C2A48CA">
      <w:pPr>
        <w:rPr>
          <w:color w:val="000000"/>
          <w:sz w:val="26"/>
          <w:szCs w:val="26"/>
          <w:shd w:val="clear" w:color="auto" w:fill="FFFFFF"/>
        </w:rPr>
      </w:pPr>
    </w:p>
    <w:p w14:paraId="4D373324">
      <w:pPr>
        <w:rPr>
          <w:color w:val="000000"/>
          <w:sz w:val="26"/>
          <w:szCs w:val="26"/>
          <w:shd w:val="clear" w:color="auto" w:fill="FFFFFF"/>
        </w:rPr>
      </w:pPr>
    </w:p>
    <w:p w14:paraId="59B1CA09">
      <w:pPr>
        <w:rPr>
          <w:color w:val="000000"/>
          <w:sz w:val="26"/>
          <w:szCs w:val="26"/>
          <w:shd w:val="clear" w:color="auto" w:fill="FFFFFF"/>
        </w:rPr>
      </w:pPr>
    </w:p>
    <w:p w14:paraId="14A0B2EF">
      <w:pPr>
        <w:rPr>
          <w:color w:val="000000"/>
          <w:sz w:val="26"/>
          <w:szCs w:val="26"/>
          <w:shd w:val="clear" w:color="auto" w:fill="FFFFFF"/>
        </w:rPr>
      </w:pPr>
    </w:p>
    <w:p w14:paraId="73FD315F">
      <w:pPr>
        <w:rPr>
          <w:color w:val="000000"/>
          <w:sz w:val="26"/>
          <w:szCs w:val="26"/>
          <w:shd w:val="clear" w:color="auto" w:fill="FFFFFF"/>
        </w:rPr>
      </w:pPr>
    </w:p>
    <w:p w14:paraId="535BEC57">
      <w:pPr>
        <w:rPr>
          <w:color w:val="000000"/>
          <w:sz w:val="26"/>
          <w:szCs w:val="26"/>
          <w:shd w:val="clear" w:color="auto" w:fill="FFFFFF"/>
        </w:rPr>
      </w:pPr>
    </w:p>
    <w:p w14:paraId="0886B5ED">
      <w:pPr>
        <w:rPr>
          <w:color w:val="000000"/>
          <w:sz w:val="26"/>
          <w:szCs w:val="26"/>
          <w:shd w:val="clear" w:color="auto" w:fill="FFFFFF"/>
        </w:rPr>
      </w:pPr>
    </w:p>
    <w:p w14:paraId="32FE034A">
      <w:pPr>
        <w:rPr>
          <w:color w:val="000000"/>
          <w:sz w:val="26"/>
          <w:szCs w:val="26"/>
          <w:shd w:val="clear" w:color="auto" w:fill="FFFFFF"/>
        </w:rPr>
      </w:pPr>
    </w:p>
    <w:p w14:paraId="55D0FE94">
      <w:pPr>
        <w:rPr>
          <w:color w:val="000000"/>
          <w:sz w:val="26"/>
          <w:szCs w:val="26"/>
          <w:shd w:val="clear" w:color="auto" w:fill="FFFFFF"/>
        </w:rPr>
      </w:pPr>
    </w:p>
    <w:p w14:paraId="4DC365A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C1FBB77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92</w:t>
      </w:r>
    </w:p>
    <w:p w14:paraId="4867B17A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4D1068B7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098E14B1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2ABC8678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1D7F7DF7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color w:val="000000"/>
          <w:sz w:val="26"/>
          <w:szCs w:val="26"/>
          <w:shd w:val="clear" w:color="auto" w:fill="FFFFFF"/>
          <w:lang w:eastAsia="zh-CN"/>
        </w:rPr>
        <w:t>extra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17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09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F10347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BB88001">
      <w:pPr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 xml:space="preserve">Reunião com o Secretário da SEMUSC Antonio Vitor Teixeira, para tratar do Edital de Chamamento Público nº 002/2025, que trata da permissão do serviço de transporte individual de passageiros.  </w:t>
      </w:r>
    </w:p>
    <w:p w14:paraId="2013A5F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2CD2DB75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16 de setembro de 2025.</w:t>
      </w:r>
    </w:p>
    <w:p w14:paraId="3039F27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A17ACB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9493754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8DC655C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A295E14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300AEF1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E825C2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92</w:t>
      </w:r>
    </w:p>
    <w:p w14:paraId="5A164378">
      <w:pPr>
        <w:shd w:val="clear" w:color="auto" w:fill="FFFFFF"/>
        <w:spacing w:line="276" w:lineRule="auto"/>
        <w:jc w:val="center"/>
        <w:rPr>
          <w:color w:val="000000"/>
        </w:rPr>
      </w:pPr>
    </w:p>
    <w:p w14:paraId="232743BD">
      <w:pPr>
        <w:spacing w:after="120"/>
        <w:outlineLvl w:val="0"/>
      </w:pPr>
      <w:r>
        <w:t>Data: 17 de setembro de 2025</w:t>
      </w:r>
    </w:p>
    <w:p w14:paraId="345E67C7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0F5E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07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75DA40D3"/>
        </w:tc>
      </w:tr>
      <w:tr w14:paraId="2AEFE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EE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6B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4F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A3629D7"/>
        </w:tc>
      </w:tr>
      <w:tr w14:paraId="2B7CB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DF1FA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8E693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7EA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C3294A1"/>
        </w:tc>
      </w:tr>
      <w:tr w14:paraId="3247B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D9DB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97B3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92A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AB30EB3"/>
        </w:tc>
      </w:tr>
      <w:tr w14:paraId="6FC51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2FE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8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F087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5C488E8"/>
        </w:tc>
      </w:tr>
      <w:tr w14:paraId="2B12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46A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9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E1B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00C8338"/>
        </w:tc>
      </w:tr>
      <w:tr w14:paraId="3C16A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E857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D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1FD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1156027"/>
        </w:tc>
      </w:tr>
    </w:tbl>
    <w:p w14:paraId="4B089016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060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C6D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382F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79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B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01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2CF7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922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FA66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ED5DE">
            <w:pPr>
              <w:jc w:val="center"/>
              <w:rPr>
                <w:color w:val="000000"/>
              </w:rPr>
            </w:pPr>
          </w:p>
        </w:tc>
      </w:tr>
      <w:tr w14:paraId="2E9C9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31A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F85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9E9C">
            <w:pPr>
              <w:jc w:val="center"/>
              <w:rPr>
                <w:color w:val="000000"/>
              </w:rPr>
            </w:pPr>
          </w:p>
        </w:tc>
      </w:tr>
      <w:tr w14:paraId="4735A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FA4D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099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11A95">
            <w:pPr>
              <w:jc w:val="center"/>
              <w:rPr>
                <w:color w:val="000000"/>
              </w:rPr>
            </w:pPr>
          </w:p>
        </w:tc>
      </w:tr>
      <w:tr w14:paraId="1F2E0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370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2100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E7AF">
            <w:pPr>
              <w:jc w:val="center"/>
              <w:rPr>
                <w:color w:val="000000"/>
              </w:rPr>
            </w:pPr>
          </w:p>
        </w:tc>
      </w:tr>
      <w:tr w14:paraId="1921B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45E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80EF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3382">
            <w:pPr>
              <w:rPr>
                <w:color w:val="000000"/>
              </w:rPr>
            </w:pPr>
          </w:p>
        </w:tc>
      </w:tr>
    </w:tbl>
    <w:p w14:paraId="3E895D73">
      <w:pPr>
        <w:rPr>
          <w:color w:val="000000"/>
          <w:sz w:val="26"/>
          <w:szCs w:val="26"/>
          <w:shd w:val="clear" w:color="auto" w:fill="FFFFFF"/>
        </w:rPr>
      </w:pPr>
    </w:p>
    <w:p w14:paraId="36D2D8D9">
      <w:pPr>
        <w:rPr>
          <w:color w:val="000000"/>
          <w:sz w:val="26"/>
          <w:szCs w:val="26"/>
          <w:shd w:val="clear" w:color="auto" w:fill="FFFFFF"/>
        </w:rPr>
      </w:pPr>
    </w:p>
    <w:p w14:paraId="51D5CF07">
      <w:pPr>
        <w:rPr>
          <w:color w:val="000000"/>
          <w:sz w:val="26"/>
          <w:szCs w:val="26"/>
          <w:shd w:val="clear" w:color="auto" w:fill="FFFFFF"/>
        </w:rPr>
      </w:pPr>
    </w:p>
    <w:p w14:paraId="1274235A">
      <w:pPr>
        <w:rPr>
          <w:color w:val="000000"/>
          <w:sz w:val="26"/>
          <w:szCs w:val="26"/>
          <w:shd w:val="clear" w:color="auto" w:fill="FFFFFF"/>
        </w:rPr>
      </w:pPr>
    </w:p>
    <w:p w14:paraId="0C7CE514">
      <w:pPr>
        <w:rPr>
          <w:color w:val="000000"/>
          <w:sz w:val="26"/>
          <w:szCs w:val="26"/>
          <w:shd w:val="clear" w:color="auto" w:fill="FFFFFF"/>
        </w:rPr>
      </w:pPr>
    </w:p>
    <w:p w14:paraId="2E6CD847">
      <w:pPr>
        <w:rPr>
          <w:color w:val="000000"/>
          <w:sz w:val="26"/>
          <w:szCs w:val="26"/>
          <w:shd w:val="clear" w:color="auto" w:fill="FFFFFF"/>
        </w:rPr>
      </w:pPr>
    </w:p>
    <w:p w14:paraId="20B1F57C">
      <w:pPr>
        <w:rPr>
          <w:color w:val="000000"/>
          <w:sz w:val="26"/>
          <w:szCs w:val="26"/>
          <w:shd w:val="clear" w:color="auto" w:fill="FFFFFF"/>
        </w:rPr>
      </w:pPr>
    </w:p>
    <w:p w14:paraId="662359C8">
      <w:pPr>
        <w:rPr>
          <w:color w:val="000000"/>
          <w:sz w:val="26"/>
          <w:szCs w:val="26"/>
          <w:shd w:val="clear" w:color="auto" w:fill="FFFFFF"/>
        </w:rPr>
      </w:pPr>
    </w:p>
    <w:p w14:paraId="75382F49">
      <w:pPr>
        <w:rPr>
          <w:color w:val="000000"/>
          <w:sz w:val="26"/>
          <w:szCs w:val="26"/>
          <w:shd w:val="clear" w:color="auto" w:fill="FFFFFF"/>
        </w:rPr>
      </w:pPr>
    </w:p>
    <w:p w14:paraId="077AF75D">
      <w:pPr>
        <w:rPr>
          <w:color w:val="000000"/>
          <w:sz w:val="26"/>
          <w:szCs w:val="26"/>
          <w:shd w:val="clear" w:color="auto" w:fill="FFFFFF"/>
        </w:rPr>
      </w:pPr>
    </w:p>
    <w:p w14:paraId="1370575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7D48DE9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93</w:t>
      </w:r>
    </w:p>
    <w:p w14:paraId="1054F88B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26CF9842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0510D274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716661A3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7FBC9E9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19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21C710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1829DF1C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91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1960F16B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371A61D9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0A28A2B8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100/2025 - Agesg</w:t>
      </w:r>
    </w:p>
    <w:p w14:paraId="53F71B00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101/2025 - Agesg</w:t>
      </w:r>
    </w:p>
    <w:p w14:paraId="49D3A4A5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102/2025 - Agesg</w:t>
      </w:r>
    </w:p>
    <w:p w14:paraId="57601905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103/2025 - Agesg</w:t>
      </w:r>
    </w:p>
    <w:p w14:paraId="1CACAECF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27BAF472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Leis Municipais 4.571, 4.572, 4.573/2025 - SEMAD</w:t>
      </w:r>
    </w:p>
    <w:p w14:paraId="4A408A90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2910854A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037/2025 - Regulação do serviço de Taxi do município</w:t>
      </w:r>
    </w:p>
    <w:p w14:paraId="79D62C97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Parecer Jurídico sobre alteração do Jeton</w:t>
      </w:r>
    </w:p>
    <w:p w14:paraId="28798C5A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5A0A16F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501FB308">
      <w:pPr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</w:p>
    <w:p w14:paraId="6B2427A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512F5A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18 de setembro de 2025.</w:t>
      </w:r>
    </w:p>
    <w:p w14:paraId="236717C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45072C4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F3A0EC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15605F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C2ECEFC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3AC76A9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F521DC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93</w:t>
      </w:r>
    </w:p>
    <w:p w14:paraId="5C4CD765">
      <w:pPr>
        <w:shd w:val="clear" w:color="auto" w:fill="FFFFFF"/>
        <w:spacing w:line="276" w:lineRule="auto"/>
        <w:jc w:val="center"/>
        <w:rPr>
          <w:color w:val="000000"/>
        </w:rPr>
      </w:pPr>
    </w:p>
    <w:p w14:paraId="0AF02CD0">
      <w:pPr>
        <w:spacing w:after="120"/>
        <w:outlineLvl w:val="0"/>
      </w:pPr>
      <w:r>
        <w:t>Data: 19 de setembro de 2025</w:t>
      </w:r>
    </w:p>
    <w:p w14:paraId="3AF3E95A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73E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E7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D00EAD8"/>
        </w:tc>
      </w:tr>
      <w:tr w14:paraId="529FC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BD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0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EA9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CC81378"/>
        </w:tc>
      </w:tr>
      <w:tr w14:paraId="55A14B81"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4A0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EE13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6083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AF64AD2"/>
        </w:tc>
      </w:tr>
      <w:tr w14:paraId="1891D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7F63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C58C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8316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8DBEFF8"/>
        </w:tc>
      </w:tr>
      <w:tr w14:paraId="75454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1629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23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9230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0317AEB"/>
        </w:tc>
      </w:tr>
      <w:tr w14:paraId="54C15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2331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FC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81BE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C03B19B"/>
        </w:tc>
      </w:tr>
      <w:tr w14:paraId="0602E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C2D4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1E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CD4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7D79F31"/>
        </w:tc>
      </w:tr>
    </w:tbl>
    <w:p w14:paraId="395C15AA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9EA0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00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1CC0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41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C9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E1D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5BD5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ED2F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7B1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FEDA9">
            <w:pPr>
              <w:jc w:val="center"/>
              <w:rPr>
                <w:color w:val="000000"/>
              </w:rPr>
            </w:pPr>
          </w:p>
        </w:tc>
      </w:tr>
      <w:tr w14:paraId="29E21F1C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174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C4D7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A0AE">
            <w:pPr>
              <w:jc w:val="center"/>
              <w:rPr>
                <w:color w:val="000000"/>
              </w:rPr>
            </w:pPr>
          </w:p>
        </w:tc>
      </w:tr>
      <w:tr w14:paraId="62ABF13D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3E3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014BA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25B9">
            <w:pPr>
              <w:jc w:val="center"/>
              <w:rPr>
                <w:color w:val="000000"/>
              </w:rPr>
            </w:pPr>
          </w:p>
        </w:tc>
      </w:tr>
      <w:tr w14:paraId="0C37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927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AC3B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0D17">
            <w:pPr>
              <w:jc w:val="center"/>
              <w:rPr>
                <w:color w:val="000000"/>
              </w:rPr>
            </w:pPr>
          </w:p>
        </w:tc>
      </w:tr>
      <w:tr w14:paraId="30277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9E4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D0F3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BA9A1">
            <w:pPr>
              <w:rPr>
                <w:color w:val="000000"/>
              </w:rPr>
            </w:pPr>
          </w:p>
        </w:tc>
      </w:tr>
    </w:tbl>
    <w:p w14:paraId="7615B67F">
      <w:pPr>
        <w:rPr>
          <w:color w:val="000000"/>
          <w:sz w:val="26"/>
          <w:szCs w:val="26"/>
          <w:shd w:val="clear" w:color="auto" w:fill="FFFFFF"/>
        </w:rPr>
      </w:pPr>
    </w:p>
    <w:p w14:paraId="3A070D17">
      <w:pPr>
        <w:rPr>
          <w:color w:val="000000"/>
          <w:sz w:val="26"/>
          <w:szCs w:val="26"/>
          <w:shd w:val="clear" w:color="auto" w:fill="FFFFFF"/>
        </w:rPr>
      </w:pPr>
    </w:p>
    <w:p w14:paraId="3B8DF503">
      <w:pPr>
        <w:rPr>
          <w:color w:val="000000"/>
          <w:sz w:val="26"/>
          <w:szCs w:val="26"/>
          <w:shd w:val="clear" w:color="auto" w:fill="FFFFFF"/>
        </w:rPr>
      </w:pPr>
    </w:p>
    <w:p w14:paraId="4FFD3CC5">
      <w:pPr>
        <w:rPr>
          <w:color w:val="000000"/>
          <w:sz w:val="26"/>
          <w:szCs w:val="26"/>
          <w:shd w:val="clear" w:color="auto" w:fill="FFFFFF"/>
        </w:rPr>
      </w:pPr>
    </w:p>
    <w:p w14:paraId="411132C0">
      <w:pPr>
        <w:rPr>
          <w:color w:val="000000"/>
          <w:sz w:val="26"/>
          <w:szCs w:val="26"/>
          <w:shd w:val="clear" w:color="auto" w:fill="FFFFFF"/>
        </w:rPr>
      </w:pPr>
    </w:p>
    <w:p w14:paraId="4BD4B9C7">
      <w:pPr>
        <w:rPr>
          <w:color w:val="000000"/>
          <w:sz w:val="26"/>
          <w:szCs w:val="26"/>
          <w:shd w:val="clear" w:color="auto" w:fill="FFFFFF"/>
        </w:rPr>
      </w:pPr>
    </w:p>
    <w:p w14:paraId="3AE7F2D1">
      <w:pPr>
        <w:rPr>
          <w:color w:val="000000"/>
          <w:sz w:val="26"/>
          <w:szCs w:val="26"/>
          <w:shd w:val="clear" w:color="auto" w:fill="FFFFFF"/>
        </w:rPr>
      </w:pPr>
    </w:p>
    <w:p w14:paraId="6F5B0880">
      <w:pPr>
        <w:rPr>
          <w:color w:val="000000"/>
          <w:sz w:val="26"/>
          <w:szCs w:val="26"/>
          <w:shd w:val="clear" w:color="auto" w:fill="FFFFFF"/>
        </w:rPr>
      </w:pPr>
    </w:p>
    <w:p w14:paraId="126208C5">
      <w:pPr>
        <w:rPr>
          <w:color w:val="000000"/>
          <w:sz w:val="26"/>
          <w:szCs w:val="26"/>
          <w:shd w:val="clear" w:color="auto" w:fill="FFFFFF"/>
        </w:rPr>
      </w:pPr>
    </w:p>
    <w:p w14:paraId="55F72131">
      <w:pPr>
        <w:rPr>
          <w:color w:val="000000"/>
          <w:sz w:val="26"/>
          <w:szCs w:val="26"/>
          <w:shd w:val="clear" w:color="auto" w:fill="FFFFFF"/>
        </w:rPr>
      </w:pPr>
    </w:p>
    <w:p w14:paraId="04C1346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304714C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94</w:t>
      </w:r>
    </w:p>
    <w:p w14:paraId="5C7B1938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7983646A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40B03D01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44212B00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477B7E75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24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7AF3813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48072E7B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93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568F0F01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493F8FE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26805208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105/2025 - Agesg</w:t>
      </w:r>
    </w:p>
    <w:p w14:paraId="23D7D0D4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106/2025 - Agesg</w:t>
      </w:r>
    </w:p>
    <w:p w14:paraId="29731947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109/2025 - Agesg</w:t>
      </w:r>
    </w:p>
    <w:p w14:paraId="3F9D7E7A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1809E551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235/2025 - SGS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4EAF037B">
      <w:pPr>
        <w:pStyle w:val="11"/>
        <w:shd w:val="clear" w:color="auto" w:fill="FFFFFF"/>
        <w:spacing w:before="120" w:beforeLines="50" w:beforeAutospacing="0" w:after="48" w:afterLines="20" w:afterAutospacing="0"/>
        <w:ind w:firstLine="709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2B256239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058/2024 - Adesão de usuários ao Sistema de Esgoto - Bairro Progresso</w:t>
      </w:r>
    </w:p>
    <w:p w14:paraId="5435E4B2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32935F2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5AB61084">
      <w:pPr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</w:p>
    <w:p w14:paraId="15A47E62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629134B0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23 de setembro de 2025.</w:t>
      </w:r>
    </w:p>
    <w:p w14:paraId="779F41E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33AFAEA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5CB386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0404A3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0D6C2F2C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0A5A62E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8903EE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94</w:t>
      </w:r>
    </w:p>
    <w:p w14:paraId="60CA3D12">
      <w:pPr>
        <w:shd w:val="clear" w:color="auto" w:fill="FFFFFF"/>
        <w:spacing w:line="276" w:lineRule="auto"/>
        <w:jc w:val="center"/>
        <w:rPr>
          <w:color w:val="000000"/>
        </w:rPr>
      </w:pPr>
    </w:p>
    <w:p w14:paraId="4995BFDE">
      <w:pPr>
        <w:spacing w:after="120"/>
        <w:outlineLvl w:val="0"/>
      </w:pPr>
      <w:r>
        <w:t>Data: 24 de setembro de 2025</w:t>
      </w:r>
    </w:p>
    <w:p w14:paraId="10EE89CF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41D3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7B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47C6AE3"/>
        </w:tc>
      </w:tr>
      <w:tr w14:paraId="774EB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2B2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EA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8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6C539FF"/>
        </w:tc>
      </w:tr>
      <w:tr w14:paraId="23EE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EBFB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7D4E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064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D5DD631"/>
        </w:tc>
      </w:tr>
      <w:tr w14:paraId="2EA0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DAF8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018EF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9758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41F44D7"/>
        </w:tc>
      </w:tr>
      <w:tr w14:paraId="354BB3B7"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EC0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44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00C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216F1EC"/>
        </w:tc>
      </w:tr>
      <w:tr w14:paraId="25E61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A4A2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C5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6CD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FC9A5AF"/>
        </w:tc>
      </w:tr>
      <w:tr w14:paraId="0318F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2C7E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8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DE4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B8331C3"/>
        </w:tc>
      </w:tr>
    </w:tbl>
    <w:p w14:paraId="6EE1EA02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2AFF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2F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4F5A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9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7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8C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CE17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4F2B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E7F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1C864">
            <w:pPr>
              <w:jc w:val="center"/>
              <w:rPr>
                <w:color w:val="000000"/>
              </w:rPr>
            </w:pPr>
          </w:p>
        </w:tc>
      </w:tr>
      <w:tr w14:paraId="3B274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D995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113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0714D">
            <w:pPr>
              <w:jc w:val="center"/>
              <w:rPr>
                <w:color w:val="000000"/>
              </w:rPr>
            </w:pPr>
          </w:p>
        </w:tc>
      </w:tr>
      <w:tr w14:paraId="3F45F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6EE6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374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098C">
            <w:pPr>
              <w:jc w:val="center"/>
              <w:rPr>
                <w:color w:val="000000"/>
              </w:rPr>
            </w:pPr>
          </w:p>
        </w:tc>
      </w:tr>
      <w:tr w14:paraId="22DFC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AD69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0EE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104BE">
            <w:pPr>
              <w:jc w:val="center"/>
              <w:rPr>
                <w:color w:val="000000"/>
              </w:rPr>
            </w:pPr>
          </w:p>
        </w:tc>
      </w:tr>
      <w:tr w14:paraId="38EC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2EE9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7126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0E0C">
            <w:pPr>
              <w:rPr>
                <w:color w:val="000000"/>
              </w:rPr>
            </w:pPr>
          </w:p>
        </w:tc>
      </w:tr>
    </w:tbl>
    <w:p w14:paraId="6B507577">
      <w:pPr>
        <w:rPr>
          <w:color w:val="000000"/>
          <w:sz w:val="26"/>
          <w:szCs w:val="26"/>
          <w:shd w:val="clear" w:color="auto" w:fill="FFFFFF"/>
        </w:rPr>
      </w:pPr>
    </w:p>
    <w:p w14:paraId="08B75636">
      <w:pPr>
        <w:rPr>
          <w:color w:val="000000"/>
          <w:sz w:val="26"/>
          <w:szCs w:val="26"/>
          <w:shd w:val="clear" w:color="auto" w:fill="FFFFFF"/>
        </w:rPr>
      </w:pPr>
    </w:p>
    <w:p w14:paraId="7C731261">
      <w:pPr>
        <w:rPr>
          <w:color w:val="000000"/>
          <w:sz w:val="26"/>
          <w:szCs w:val="26"/>
          <w:shd w:val="clear" w:color="auto" w:fill="FFFFFF"/>
        </w:rPr>
      </w:pPr>
    </w:p>
    <w:p w14:paraId="65951F5A">
      <w:pPr>
        <w:rPr>
          <w:color w:val="000000"/>
          <w:sz w:val="26"/>
          <w:szCs w:val="26"/>
          <w:shd w:val="clear" w:color="auto" w:fill="FFFFFF"/>
        </w:rPr>
      </w:pPr>
    </w:p>
    <w:p w14:paraId="24E0B350">
      <w:pPr>
        <w:rPr>
          <w:color w:val="000000"/>
          <w:sz w:val="26"/>
          <w:szCs w:val="26"/>
          <w:shd w:val="clear" w:color="auto" w:fill="FFFFFF"/>
        </w:rPr>
      </w:pPr>
    </w:p>
    <w:p w14:paraId="5B4BC1F4">
      <w:pPr>
        <w:rPr>
          <w:color w:val="000000"/>
          <w:sz w:val="26"/>
          <w:szCs w:val="26"/>
          <w:shd w:val="clear" w:color="auto" w:fill="FFFFFF"/>
        </w:rPr>
      </w:pPr>
    </w:p>
    <w:p w14:paraId="045C88D5">
      <w:pPr>
        <w:rPr>
          <w:color w:val="000000"/>
          <w:sz w:val="26"/>
          <w:szCs w:val="26"/>
          <w:shd w:val="clear" w:color="auto" w:fill="FFFFFF"/>
        </w:rPr>
      </w:pPr>
    </w:p>
    <w:p w14:paraId="6CFA0906">
      <w:pPr>
        <w:rPr>
          <w:color w:val="000000"/>
          <w:sz w:val="26"/>
          <w:szCs w:val="26"/>
          <w:shd w:val="clear" w:color="auto" w:fill="FFFFFF"/>
        </w:rPr>
      </w:pPr>
    </w:p>
    <w:p w14:paraId="4F392D7B">
      <w:pPr>
        <w:rPr>
          <w:color w:val="000000"/>
          <w:sz w:val="26"/>
          <w:szCs w:val="26"/>
          <w:shd w:val="clear" w:color="auto" w:fill="FFFFFF"/>
        </w:rPr>
      </w:pPr>
    </w:p>
    <w:p w14:paraId="5F929CBA">
      <w:pPr>
        <w:rPr>
          <w:color w:val="000000"/>
          <w:sz w:val="26"/>
          <w:szCs w:val="26"/>
          <w:shd w:val="clear" w:color="auto" w:fill="FFFFFF"/>
        </w:rPr>
      </w:pPr>
    </w:p>
    <w:p w14:paraId="16936BA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094D415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95</w:t>
      </w:r>
    </w:p>
    <w:p w14:paraId="5899063D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01913F7C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3C3D2C0C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11CFA473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65E497C8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color w:val="000000"/>
          <w:sz w:val="26"/>
          <w:szCs w:val="26"/>
          <w:shd w:val="clear" w:color="auto" w:fill="FFFFFF"/>
          <w:lang w:eastAsia="zh-CN"/>
        </w:rPr>
        <w:t>extra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25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11:00</w:t>
      </w:r>
      <w:r>
        <w:rPr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h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D9FC2DA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502EDF3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eastAsia="zh-CN"/>
        </w:rPr>
      </w:pPr>
      <w:r>
        <w:rPr>
          <w:color w:val="000000"/>
          <w:sz w:val="26"/>
          <w:szCs w:val="26"/>
          <w:shd w:val="clear" w:color="auto" w:fill="FFFFFF"/>
          <w:lang w:eastAsia="zh-CN"/>
        </w:rPr>
        <w:t>Resposta ao PAD 010/2025</w:t>
      </w:r>
    </w:p>
    <w:p w14:paraId="1C6F6B6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eastAsia="zh-CN"/>
        </w:rPr>
      </w:pPr>
      <w:r>
        <w:rPr>
          <w:color w:val="000000"/>
          <w:sz w:val="26"/>
          <w:szCs w:val="26"/>
          <w:shd w:val="clear" w:color="auto" w:fill="FFFFFF"/>
          <w:lang w:eastAsia="zh-CN"/>
        </w:rPr>
        <w:t>Apresentação do Plano de Comunicação - transição comercial do sistema</w:t>
      </w:r>
    </w:p>
    <w:p w14:paraId="797920DE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eastAsia="zh-CN"/>
        </w:rPr>
      </w:pPr>
      <w:r>
        <w:rPr>
          <w:color w:val="000000"/>
          <w:sz w:val="26"/>
          <w:szCs w:val="26"/>
          <w:shd w:val="clear" w:color="auto" w:fill="FFFFFF"/>
          <w:lang w:eastAsia="zh-CN"/>
        </w:rPr>
        <w:t>Apresentação do novo layout de fatura</w:t>
      </w:r>
    </w:p>
    <w:p w14:paraId="36EED08C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eastAsia="zh-CN"/>
        </w:rPr>
      </w:pPr>
      <w:r>
        <w:rPr>
          <w:color w:val="000000"/>
          <w:sz w:val="26"/>
          <w:szCs w:val="26"/>
          <w:shd w:val="clear" w:color="auto" w:fill="FFFFFF"/>
          <w:lang w:eastAsia="zh-CN"/>
        </w:rPr>
        <w:t>Esclarecimento sobre denúncia de fato de vereadores Rodrigo e Ranieri</w:t>
      </w:r>
    </w:p>
    <w:p w14:paraId="02C353E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1A7715A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5871CE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B6CF4AF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DF38F7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33D4141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A145973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29B8847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24 de setembro de 2025.</w:t>
      </w:r>
    </w:p>
    <w:p w14:paraId="26BEB47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D1D9D3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424D6A3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44B2A1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299BBF3">
      <w:pPr>
        <w:rPr>
          <w:color w:val="000000"/>
          <w:sz w:val="26"/>
          <w:szCs w:val="26"/>
          <w:shd w:val="clear" w:color="auto" w:fill="FFFFFF"/>
        </w:rPr>
      </w:pPr>
    </w:p>
    <w:p w14:paraId="2ECC10BA">
      <w:pPr>
        <w:rPr>
          <w:color w:val="000000"/>
          <w:sz w:val="26"/>
          <w:szCs w:val="26"/>
          <w:shd w:val="clear" w:color="auto" w:fill="FFFFFF"/>
        </w:rPr>
      </w:pPr>
    </w:p>
    <w:p w14:paraId="65AA72EE">
      <w:pPr>
        <w:rPr>
          <w:color w:val="000000"/>
          <w:sz w:val="26"/>
          <w:szCs w:val="26"/>
          <w:shd w:val="clear" w:color="auto" w:fill="FFFFFF"/>
        </w:rPr>
      </w:pPr>
    </w:p>
    <w:p w14:paraId="5707F99D">
      <w:pPr>
        <w:rPr>
          <w:color w:val="000000"/>
          <w:sz w:val="26"/>
          <w:szCs w:val="26"/>
          <w:shd w:val="clear" w:color="auto" w:fill="FFFFFF"/>
        </w:rPr>
      </w:pPr>
    </w:p>
    <w:p w14:paraId="67FFDE1D">
      <w:pPr>
        <w:rPr>
          <w:color w:val="000000"/>
          <w:sz w:val="26"/>
          <w:szCs w:val="26"/>
          <w:shd w:val="clear" w:color="auto" w:fill="FFFFFF"/>
        </w:rPr>
      </w:pPr>
    </w:p>
    <w:p w14:paraId="5DF8F5D2">
      <w:pPr>
        <w:rPr>
          <w:color w:val="000000"/>
          <w:sz w:val="26"/>
          <w:szCs w:val="26"/>
          <w:shd w:val="clear" w:color="auto" w:fill="FFFFFF"/>
        </w:rPr>
      </w:pPr>
    </w:p>
    <w:p w14:paraId="32FB59B9">
      <w:pPr>
        <w:rPr>
          <w:color w:val="000000"/>
          <w:sz w:val="26"/>
          <w:szCs w:val="26"/>
          <w:shd w:val="clear" w:color="auto" w:fill="FFFFFF"/>
        </w:rPr>
      </w:pPr>
    </w:p>
    <w:p w14:paraId="6FADDF47">
      <w:pPr>
        <w:rPr>
          <w:color w:val="000000"/>
          <w:sz w:val="26"/>
          <w:szCs w:val="26"/>
          <w:shd w:val="clear" w:color="auto" w:fill="FFFFFF"/>
        </w:rPr>
      </w:pPr>
    </w:p>
    <w:p w14:paraId="7C5B9529">
      <w:pPr>
        <w:rPr>
          <w:color w:val="000000"/>
          <w:sz w:val="26"/>
          <w:szCs w:val="26"/>
          <w:shd w:val="clear" w:color="auto" w:fill="FFFFFF"/>
        </w:rPr>
      </w:pPr>
    </w:p>
    <w:p w14:paraId="60763529">
      <w:pPr>
        <w:rPr>
          <w:color w:val="000000"/>
          <w:sz w:val="26"/>
          <w:szCs w:val="26"/>
          <w:shd w:val="clear" w:color="auto" w:fill="FFFFFF"/>
        </w:rPr>
      </w:pPr>
    </w:p>
    <w:p w14:paraId="31E25C0F">
      <w:pPr>
        <w:rPr>
          <w:color w:val="000000"/>
          <w:sz w:val="26"/>
          <w:szCs w:val="26"/>
          <w:shd w:val="clear" w:color="auto" w:fill="FFFFFF"/>
        </w:rPr>
      </w:pPr>
    </w:p>
    <w:p w14:paraId="53F2701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6C2BE2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95</w:t>
      </w:r>
    </w:p>
    <w:p w14:paraId="4805C6EB">
      <w:pPr>
        <w:shd w:val="clear" w:color="auto" w:fill="FFFFFF"/>
        <w:spacing w:line="276" w:lineRule="auto"/>
        <w:jc w:val="center"/>
        <w:rPr>
          <w:color w:val="000000"/>
        </w:rPr>
      </w:pPr>
    </w:p>
    <w:p w14:paraId="20ACFCAA">
      <w:pPr>
        <w:spacing w:after="120"/>
        <w:outlineLvl w:val="0"/>
      </w:pPr>
      <w:r>
        <w:t>Data: 25 de setembro de 2025</w:t>
      </w:r>
    </w:p>
    <w:p w14:paraId="2765D0B0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8A2C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3BB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24FC0C4"/>
        </w:tc>
      </w:tr>
      <w:tr w14:paraId="7CBF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F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4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CF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99C5042"/>
        </w:tc>
      </w:tr>
      <w:tr w14:paraId="36BD5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667C6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80B71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D93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8C8499F"/>
        </w:tc>
      </w:tr>
      <w:tr w14:paraId="726BF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AA1E5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19214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D27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0003132"/>
        </w:tc>
      </w:tr>
      <w:tr w14:paraId="16D9C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361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FD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0C38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4395760"/>
        </w:tc>
      </w:tr>
      <w:tr w14:paraId="574B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DA7E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D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EB30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4B82408"/>
        </w:tc>
      </w:tr>
      <w:tr w14:paraId="5116A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3378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5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81B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3D30294"/>
        </w:tc>
      </w:tr>
    </w:tbl>
    <w:p w14:paraId="6DAA1009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59A7E78"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6139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12FB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28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8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281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A176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7AF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44DC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9EB5E">
            <w:pPr>
              <w:jc w:val="center"/>
              <w:rPr>
                <w:color w:val="000000"/>
              </w:rPr>
            </w:pPr>
          </w:p>
        </w:tc>
      </w:tr>
      <w:tr w14:paraId="5D68E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E267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61E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7C28">
            <w:pPr>
              <w:jc w:val="center"/>
              <w:rPr>
                <w:color w:val="000000"/>
              </w:rPr>
            </w:pPr>
          </w:p>
        </w:tc>
      </w:tr>
      <w:tr w14:paraId="7E916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4035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1457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217A2">
            <w:pPr>
              <w:jc w:val="center"/>
              <w:rPr>
                <w:color w:val="000000"/>
              </w:rPr>
            </w:pPr>
          </w:p>
        </w:tc>
      </w:tr>
      <w:tr w14:paraId="1BA32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9AAA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52E2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35D6">
            <w:pPr>
              <w:jc w:val="center"/>
              <w:rPr>
                <w:color w:val="000000"/>
              </w:rPr>
            </w:pPr>
          </w:p>
        </w:tc>
      </w:tr>
      <w:tr w14:paraId="76B3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DB1D6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446C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A95D">
            <w:pPr>
              <w:rPr>
                <w:color w:val="000000"/>
              </w:rPr>
            </w:pPr>
          </w:p>
        </w:tc>
      </w:tr>
    </w:tbl>
    <w:p w14:paraId="58E73E9F">
      <w:pPr>
        <w:rPr>
          <w:color w:val="000000"/>
          <w:sz w:val="26"/>
          <w:szCs w:val="26"/>
          <w:shd w:val="clear" w:color="auto" w:fill="FFFFFF"/>
        </w:rPr>
      </w:pPr>
    </w:p>
    <w:p w14:paraId="3A5A3F97">
      <w:pPr>
        <w:rPr>
          <w:color w:val="000000"/>
          <w:sz w:val="26"/>
          <w:szCs w:val="26"/>
          <w:shd w:val="clear" w:color="auto" w:fill="FFFFFF"/>
        </w:rPr>
      </w:pPr>
    </w:p>
    <w:p w14:paraId="334657ED">
      <w:pPr>
        <w:rPr>
          <w:color w:val="000000"/>
          <w:sz w:val="26"/>
          <w:szCs w:val="26"/>
          <w:shd w:val="clear" w:color="auto" w:fill="FFFFFF"/>
        </w:rPr>
      </w:pPr>
    </w:p>
    <w:p w14:paraId="2CA7F14C">
      <w:pPr>
        <w:rPr>
          <w:color w:val="000000"/>
          <w:sz w:val="26"/>
          <w:szCs w:val="26"/>
          <w:shd w:val="clear" w:color="auto" w:fill="FFFFFF"/>
        </w:rPr>
      </w:pPr>
    </w:p>
    <w:p w14:paraId="41E0AE0D">
      <w:pPr>
        <w:rPr>
          <w:color w:val="000000"/>
          <w:sz w:val="26"/>
          <w:szCs w:val="26"/>
          <w:shd w:val="clear" w:color="auto" w:fill="FFFFFF"/>
        </w:rPr>
      </w:pPr>
    </w:p>
    <w:p w14:paraId="63820076">
      <w:pPr>
        <w:rPr>
          <w:color w:val="000000"/>
          <w:sz w:val="26"/>
          <w:szCs w:val="26"/>
          <w:shd w:val="clear" w:color="auto" w:fill="FFFFFF"/>
        </w:rPr>
      </w:pPr>
    </w:p>
    <w:p w14:paraId="0D58A39C">
      <w:pPr>
        <w:rPr>
          <w:color w:val="000000"/>
          <w:sz w:val="26"/>
          <w:szCs w:val="26"/>
          <w:shd w:val="clear" w:color="auto" w:fill="FFFFFF"/>
        </w:rPr>
      </w:pPr>
    </w:p>
    <w:p w14:paraId="1C894B00">
      <w:pPr>
        <w:rPr>
          <w:color w:val="000000"/>
          <w:sz w:val="26"/>
          <w:szCs w:val="26"/>
          <w:shd w:val="clear" w:color="auto" w:fill="FFFFFF"/>
        </w:rPr>
      </w:pPr>
    </w:p>
    <w:p w14:paraId="5A0F02BC">
      <w:pPr>
        <w:rPr>
          <w:color w:val="000000"/>
          <w:sz w:val="26"/>
          <w:szCs w:val="26"/>
          <w:shd w:val="clear" w:color="auto" w:fill="FFFFFF"/>
        </w:rPr>
      </w:pPr>
    </w:p>
    <w:p w14:paraId="0CE8C7EF">
      <w:pPr>
        <w:rPr>
          <w:color w:val="000000"/>
          <w:sz w:val="26"/>
          <w:szCs w:val="26"/>
          <w:shd w:val="clear" w:color="auto" w:fill="FFFFFF"/>
        </w:rPr>
      </w:pPr>
    </w:p>
    <w:p w14:paraId="594AC2F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42543FC">
      <w:pPr>
        <w:shd w:val="clear" w:color="auto" w:fill="FFFFFF"/>
        <w:spacing w:line="276" w:lineRule="auto"/>
        <w:jc w:val="center"/>
        <w:rPr>
          <w:color w:val="000000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96</w:t>
      </w:r>
    </w:p>
    <w:p w14:paraId="44ADE95F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 </w:t>
      </w:r>
    </w:p>
    <w:p w14:paraId="5EDEBEA5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2244B7AE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41474BBA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6730FD47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color w:val="000000"/>
          <w:sz w:val="26"/>
          <w:szCs w:val="26"/>
          <w:shd w:val="clear" w:color="auto" w:fill="FFFFFF"/>
          <w:lang w:eastAsia="zh-CN"/>
        </w:rPr>
        <w:t>extra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setembro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10:00</w:t>
      </w:r>
      <w:r>
        <w:rPr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h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s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D717D69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5E4FF35">
      <w:pPr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eastAsia="zh-CN"/>
        </w:rPr>
        <w:t xml:space="preserve">Reunião com a Sra. Secretária da Procuradoria Jurídica e com o Sr. Secretário da SEMUSC do Município de São Gabriel, para tratar do </w:t>
      </w:r>
      <w:r>
        <w:rPr>
          <w:color w:val="000000"/>
          <w:sz w:val="26"/>
          <w:szCs w:val="26"/>
          <w:shd w:val="clear" w:color="auto" w:fill="FFFFFF"/>
        </w:rPr>
        <w:t xml:space="preserve">Edital de Chamamento Público nº 002/2025, que trata da permissão do serviço de transporte individual de passageiros.  </w:t>
      </w:r>
    </w:p>
    <w:p w14:paraId="1D1F7AD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5BB80A67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3E740721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442648B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217DD06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886EF51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1B97E2DA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2CE6894E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25 de setembro de 2025.</w:t>
      </w:r>
    </w:p>
    <w:p w14:paraId="232E537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43441BA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6E583F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E04CB0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8EE0178">
      <w:pPr>
        <w:rPr>
          <w:color w:val="000000"/>
          <w:sz w:val="26"/>
          <w:szCs w:val="26"/>
          <w:shd w:val="clear" w:color="auto" w:fill="FFFFFF"/>
        </w:rPr>
      </w:pPr>
    </w:p>
    <w:p w14:paraId="4DBB3355">
      <w:pPr>
        <w:rPr>
          <w:color w:val="000000"/>
          <w:sz w:val="26"/>
          <w:szCs w:val="26"/>
          <w:shd w:val="clear" w:color="auto" w:fill="FFFFFF"/>
        </w:rPr>
      </w:pPr>
    </w:p>
    <w:p w14:paraId="21AD1C72">
      <w:pPr>
        <w:rPr>
          <w:color w:val="000000"/>
          <w:sz w:val="26"/>
          <w:szCs w:val="26"/>
          <w:shd w:val="clear" w:color="auto" w:fill="FFFFFF"/>
        </w:rPr>
      </w:pPr>
    </w:p>
    <w:p w14:paraId="09290FB8">
      <w:pPr>
        <w:rPr>
          <w:color w:val="000000"/>
          <w:sz w:val="26"/>
          <w:szCs w:val="26"/>
          <w:shd w:val="clear" w:color="auto" w:fill="FFFFFF"/>
        </w:rPr>
      </w:pPr>
    </w:p>
    <w:p w14:paraId="074CB235">
      <w:pPr>
        <w:rPr>
          <w:color w:val="000000"/>
          <w:sz w:val="26"/>
          <w:szCs w:val="26"/>
          <w:shd w:val="clear" w:color="auto" w:fill="FFFFFF"/>
        </w:rPr>
      </w:pPr>
    </w:p>
    <w:p w14:paraId="245D3CC0">
      <w:pPr>
        <w:rPr>
          <w:color w:val="000000"/>
          <w:sz w:val="26"/>
          <w:szCs w:val="26"/>
          <w:shd w:val="clear" w:color="auto" w:fill="FFFFFF"/>
        </w:rPr>
      </w:pPr>
    </w:p>
    <w:p w14:paraId="27F04CA5">
      <w:pPr>
        <w:rPr>
          <w:color w:val="000000"/>
          <w:sz w:val="26"/>
          <w:szCs w:val="26"/>
          <w:shd w:val="clear" w:color="auto" w:fill="FFFFFF"/>
        </w:rPr>
      </w:pPr>
    </w:p>
    <w:p w14:paraId="48B926F0">
      <w:pPr>
        <w:rPr>
          <w:color w:val="000000"/>
          <w:sz w:val="26"/>
          <w:szCs w:val="26"/>
          <w:shd w:val="clear" w:color="auto" w:fill="FFFFFF"/>
        </w:rPr>
      </w:pPr>
    </w:p>
    <w:p w14:paraId="0217AC98">
      <w:pPr>
        <w:rPr>
          <w:color w:val="000000"/>
          <w:sz w:val="26"/>
          <w:szCs w:val="26"/>
          <w:shd w:val="clear" w:color="auto" w:fill="FFFFFF"/>
        </w:rPr>
      </w:pPr>
    </w:p>
    <w:p w14:paraId="6144E9CE">
      <w:pPr>
        <w:rPr>
          <w:color w:val="000000"/>
          <w:sz w:val="26"/>
          <w:szCs w:val="26"/>
          <w:shd w:val="clear" w:color="auto" w:fill="FFFFFF"/>
        </w:rPr>
      </w:pPr>
    </w:p>
    <w:p w14:paraId="2BCA7295">
      <w:pPr>
        <w:rPr>
          <w:color w:val="000000"/>
          <w:sz w:val="26"/>
          <w:szCs w:val="26"/>
          <w:shd w:val="clear" w:color="auto" w:fill="FFFFFF"/>
        </w:rPr>
      </w:pPr>
    </w:p>
    <w:p w14:paraId="109A9A7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623B28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96</w:t>
      </w:r>
    </w:p>
    <w:p w14:paraId="72839CFB">
      <w:pPr>
        <w:shd w:val="clear" w:color="auto" w:fill="FFFFFF"/>
        <w:spacing w:line="276" w:lineRule="auto"/>
        <w:jc w:val="center"/>
        <w:rPr>
          <w:color w:val="000000"/>
        </w:rPr>
      </w:pPr>
    </w:p>
    <w:p w14:paraId="3E2A4A23">
      <w:pPr>
        <w:spacing w:after="120"/>
        <w:outlineLvl w:val="0"/>
      </w:pPr>
      <w:r>
        <w:t>Data: 26 de setembro de 2025</w:t>
      </w:r>
    </w:p>
    <w:p w14:paraId="776AEB6A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FD5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645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6308E74"/>
        </w:tc>
      </w:tr>
      <w:tr w14:paraId="5FCAD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0E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67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4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3AA1A96"/>
        </w:tc>
      </w:tr>
      <w:tr w14:paraId="2F477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F63CD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517E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141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3BA5B25"/>
        </w:tc>
      </w:tr>
      <w:tr w14:paraId="13309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B36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B6E9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0D47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2C3F8E7"/>
        </w:tc>
      </w:tr>
      <w:tr w14:paraId="4A53B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7F21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FC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5D24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0918978"/>
        </w:tc>
      </w:tr>
      <w:tr w14:paraId="5605F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1F83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C2E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9DF8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981DCF2"/>
        </w:tc>
      </w:tr>
      <w:tr w14:paraId="746E1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03C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3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950A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F98652B"/>
        </w:tc>
      </w:tr>
    </w:tbl>
    <w:p w14:paraId="3DF064B5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EA79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49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886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D6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A75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76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DAC2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14A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069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BAB9">
            <w:pPr>
              <w:jc w:val="center"/>
              <w:rPr>
                <w:color w:val="000000"/>
              </w:rPr>
            </w:pPr>
          </w:p>
        </w:tc>
      </w:tr>
      <w:tr w14:paraId="14F9C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DB5E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79317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2BA17">
            <w:pPr>
              <w:jc w:val="center"/>
              <w:rPr>
                <w:color w:val="000000"/>
              </w:rPr>
            </w:pPr>
          </w:p>
        </w:tc>
      </w:tr>
      <w:tr w14:paraId="30809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B371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9E3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1E78">
            <w:pPr>
              <w:jc w:val="center"/>
              <w:rPr>
                <w:color w:val="000000"/>
              </w:rPr>
            </w:pPr>
          </w:p>
        </w:tc>
      </w:tr>
      <w:tr w14:paraId="4AC8F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E365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736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43C44">
            <w:pPr>
              <w:jc w:val="center"/>
              <w:rPr>
                <w:color w:val="000000"/>
              </w:rPr>
            </w:pPr>
          </w:p>
        </w:tc>
      </w:tr>
      <w:tr w14:paraId="699A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E1CD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5D286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A5E23">
            <w:pPr>
              <w:rPr>
                <w:color w:val="000000"/>
              </w:rPr>
            </w:pPr>
          </w:p>
        </w:tc>
      </w:tr>
    </w:tbl>
    <w:p w14:paraId="5773C369">
      <w:pPr>
        <w:rPr>
          <w:color w:val="000000"/>
          <w:sz w:val="26"/>
          <w:szCs w:val="26"/>
          <w:shd w:val="clear" w:color="auto" w:fill="FFFFFF"/>
        </w:rPr>
      </w:pPr>
    </w:p>
    <w:p w14:paraId="0F1C83FD">
      <w:pPr>
        <w:rPr>
          <w:color w:val="000000"/>
          <w:sz w:val="26"/>
          <w:szCs w:val="26"/>
          <w:shd w:val="clear" w:color="auto" w:fill="FFFFFF"/>
        </w:rPr>
      </w:pPr>
    </w:p>
    <w:p w14:paraId="54004984">
      <w:pPr>
        <w:rPr>
          <w:color w:val="000000"/>
          <w:sz w:val="26"/>
          <w:szCs w:val="26"/>
          <w:shd w:val="clear" w:color="auto" w:fill="FFFFFF"/>
        </w:rPr>
      </w:pPr>
    </w:p>
    <w:p w14:paraId="2A11272B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F186AC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6C4F2B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97</w:t>
      </w:r>
    </w:p>
    <w:p w14:paraId="1CA026BB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6FA9C04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Os Conselheiros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color w:val="000000"/>
          <w:sz w:val="26"/>
          <w:szCs w:val="26"/>
          <w:shd w:val="clear" w:color="auto" w:fill="FFFFFF"/>
          <w:lang w:eastAsia="zh-CN"/>
        </w:rPr>
        <w:t>extra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02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outu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10:30</w:t>
      </w:r>
      <w:r>
        <w:rPr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h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r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7401541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07C2340">
      <w:pPr>
        <w:pStyle w:val="29"/>
        <w:numPr>
          <w:ilvl w:val="3"/>
          <w:numId w:val="5"/>
        </w:numPr>
        <w:shd w:val="clear" w:color="auto" w:fill="FFFFFF"/>
        <w:tabs>
          <w:tab w:val="clear" w:pos="0"/>
        </w:tabs>
        <w:spacing w:line="360" w:lineRule="auto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Processo Administrativo nº 032/2025 – Fiscalização – São Gabriel Saneamento – Termo de fiscalização/vistoria nº 009/2025 – Irregularidade sistêmica – Ausência de rede de esgotamento sanitário: </w:t>
      </w:r>
    </w:p>
    <w:p w14:paraId="0561106A">
      <w:pPr>
        <w:pStyle w:val="29"/>
        <w:shd w:val="clear" w:color="auto" w:fill="FFFFFF"/>
        <w:tabs>
          <w:tab w:val="left" w:pos="0"/>
        </w:tabs>
        <w:spacing w:line="360" w:lineRule="auto"/>
        <w:ind w:left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eastAsia="zh-CN"/>
        </w:rPr>
        <w:t>1.1. Continuidade do Processo;</w:t>
      </w:r>
    </w:p>
    <w:p w14:paraId="77BF74E4">
      <w:pPr>
        <w:pStyle w:val="29"/>
        <w:shd w:val="clear" w:color="auto" w:fill="FFFFFF"/>
        <w:spacing w:line="360" w:lineRule="auto"/>
        <w:ind w:left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  <w:lang w:eastAsia="zh-CN"/>
        </w:rPr>
        <w:t>1.2. Reunião com a Secretaria de obras.</w:t>
      </w:r>
    </w:p>
    <w:p w14:paraId="06F44C7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526FC0C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1º de outubro de 2025</w:t>
      </w:r>
    </w:p>
    <w:p w14:paraId="23A051B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586CC9C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084C1E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Augusto Solano Lopes Costa</w:t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Vanderley de Oliveira Neves</w:t>
      </w:r>
    </w:p>
    <w:p w14:paraId="600EF3F6">
      <w:pPr>
        <w:shd w:val="clear" w:color="auto" w:fill="FFFFFF"/>
        <w:ind w:left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 xml:space="preserve">   Conselheiro Vice-Presidente</w:t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 xml:space="preserve">                Conselheiro</w:t>
      </w:r>
    </w:p>
    <w:p w14:paraId="38B1FDAF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1F5DE9D5">
      <w:pPr>
        <w:jc w:val="center"/>
        <w:rPr>
          <w:color w:val="000000"/>
          <w:sz w:val="26"/>
          <w:szCs w:val="26"/>
          <w:shd w:val="clear" w:color="auto" w:fill="FFFFFF"/>
        </w:rPr>
      </w:pPr>
    </w:p>
    <w:p w14:paraId="70E06040">
      <w:pPr>
        <w:rPr>
          <w:color w:val="000000"/>
          <w:sz w:val="26"/>
          <w:szCs w:val="26"/>
          <w:shd w:val="clear" w:color="auto" w:fill="FFFFFF"/>
        </w:rPr>
      </w:pPr>
    </w:p>
    <w:p w14:paraId="6AD96937">
      <w:pPr>
        <w:rPr>
          <w:color w:val="000000"/>
          <w:sz w:val="26"/>
          <w:szCs w:val="26"/>
          <w:shd w:val="clear" w:color="auto" w:fill="FFFFFF"/>
        </w:rPr>
      </w:pPr>
    </w:p>
    <w:p w14:paraId="31A64776">
      <w:pPr>
        <w:rPr>
          <w:color w:val="000000"/>
          <w:sz w:val="26"/>
          <w:szCs w:val="26"/>
          <w:shd w:val="clear" w:color="auto" w:fill="FFFFFF"/>
        </w:rPr>
      </w:pPr>
    </w:p>
    <w:p w14:paraId="531043AC">
      <w:pPr>
        <w:rPr>
          <w:color w:val="000000"/>
          <w:sz w:val="26"/>
          <w:szCs w:val="26"/>
          <w:shd w:val="clear" w:color="auto" w:fill="FFFFFF"/>
        </w:rPr>
      </w:pPr>
    </w:p>
    <w:p w14:paraId="3200F41A">
      <w:pPr>
        <w:rPr>
          <w:color w:val="000000"/>
          <w:sz w:val="26"/>
          <w:szCs w:val="26"/>
          <w:shd w:val="clear" w:color="auto" w:fill="FFFFFF"/>
        </w:rPr>
      </w:pPr>
    </w:p>
    <w:p w14:paraId="69A16262">
      <w:pPr>
        <w:rPr>
          <w:color w:val="000000"/>
          <w:sz w:val="26"/>
          <w:szCs w:val="26"/>
          <w:shd w:val="clear" w:color="auto" w:fill="FFFFFF"/>
        </w:rPr>
      </w:pPr>
    </w:p>
    <w:p w14:paraId="6F483ABE">
      <w:pPr>
        <w:rPr>
          <w:color w:val="000000"/>
          <w:sz w:val="26"/>
          <w:szCs w:val="26"/>
          <w:shd w:val="clear" w:color="auto" w:fill="FFFFFF"/>
        </w:rPr>
      </w:pPr>
    </w:p>
    <w:p w14:paraId="41026F81">
      <w:pPr>
        <w:rPr>
          <w:color w:val="000000"/>
          <w:sz w:val="26"/>
          <w:szCs w:val="26"/>
          <w:shd w:val="clear" w:color="auto" w:fill="FFFFFF"/>
        </w:rPr>
      </w:pPr>
    </w:p>
    <w:p w14:paraId="157C71AC">
      <w:pPr>
        <w:rPr>
          <w:color w:val="000000"/>
          <w:sz w:val="26"/>
          <w:szCs w:val="26"/>
          <w:shd w:val="clear" w:color="auto" w:fill="FFFFFF"/>
        </w:rPr>
      </w:pPr>
    </w:p>
    <w:p w14:paraId="622183BD">
      <w:pPr>
        <w:rPr>
          <w:color w:val="000000"/>
          <w:sz w:val="26"/>
          <w:szCs w:val="26"/>
          <w:shd w:val="clear" w:color="auto" w:fill="FFFFFF"/>
        </w:rPr>
      </w:pPr>
    </w:p>
    <w:p w14:paraId="3AC7C29A">
      <w:pPr>
        <w:rPr>
          <w:color w:val="000000"/>
          <w:sz w:val="26"/>
          <w:szCs w:val="26"/>
          <w:shd w:val="clear" w:color="auto" w:fill="FFFFFF"/>
        </w:rPr>
      </w:pPr>
    </w:p>
    <w:p w14:paraId="1C8158BA">
      <w:pPr>
        <w:rPr>
          <w:color w:val="000000"/>
          <w:sz w:val="26"/>
          <w:szCs w:val="26"/>
          <w:shd w:val="clear" w:color="auto" w:fill="FFFFFF"/>
        </w:rPr>
      </w:pPr>
    </w:p>
    <w:p w14:paraId="293595B0">
      <w:pPr>
        <w:rPr>
          <w:color w:val="000000"/>
          <w:sz w:val="26"/>
          <w:szCs w:val="26"/>
          <w:shd w:val="clear" w:color="auto" w:fill="FFFFFF"/>
        </w:rPr>
      </w:pPr>
    </w:p>
    <w:p w14:paraId="07BC4AAC">
      <w:pPr>
        <w:rPr>
          <w:color w:val="000000"/>
          <w:sz w:val="26"/>
          <w:szCs w:val="26"/>
          <w:shd w:val="clear" w:color="auto" w:fill="FFFFFF"/>
        </w:rPr>
      </w:pPr>
    </w:p>
    <w:p w14:paraId="5D8951C5">
      <w:pPr>
        <w:rPr>
          <w:color w:val="000000"/>
          <w:sz w:val="26"/>
          <w:szCs w:val="26"/>
          <w:shd w:val="clear" w:color="auto" w:fill="FFFFFF"/>
        </w:rPr>
      </w:pPr>
    </w:p>
    <w:p w14:paraId="7812CFA0">
      <w:pPr>
        <w:rPr>
          <w:color w:val="000000"/>
          <w:sz w:val="26"/>
          <w:szCs w:val="26"/>
          <w:shd w:val="clear" w:color="auto" w:fill="FFFFFF"/>
        </w:rPr>
      </w:pPr>
    </w:p>
    <w:p w14:paraId="04B41DE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CEB9BE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97</w:t>
      </w:r>
    </w:p>
    <w:p w14:paraId="45C8D239">
      <w:pPr>
        <w:shd w:val="clear" w:color="auto" w:fill="FFFFFF"/>
        <w:spacing w:line="276" w:lineRule="auto"/>
        <w:jc w:val="center"/>
        <w:rPr>
          <w:color w:val="000000"/>
        </w:rPr>
      </w:pPr>
    </w:p>
    <w:p w14:paraId="44359E5D">
      <w:pPr>
        <w:spacing w:after="120"/>
        <w:outlineLvl w:val="0"/>
      </w:pPr>
      <w:r>
        <w:t>Data: 02 de outubro de 2025</w:t>
      </w:r>
    </w:p>
    <w:p w14:paraId="58091E77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92C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9C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097588A"/>
        </w:tc>
      </w:tr>
      <w:tr w14:paraId="2F87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E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CB2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C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35DC624"/>
        </w:tc>
      </w:tr>
      <w:tr w14:paraId="14D9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3ACEE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E150E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97D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74F360B"/>
        </w:tc>
      </w:tr>
      <w:tr w14:paraId="7C039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91C5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2D60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48A8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BC4126D"/>
        </w:tc>
      </w:tr>
      <w:tr w14:paraId="40B09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571F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1D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CE23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DAFE9FE"/>
        </w:tc>
      </w:tr>
      <w:tr w14:paraId="29C08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D6C0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57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B5A2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5BDB474"/>
        </w:tc>
      </w:tr>
      <w:tr w14:paraId="0ECBC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669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B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DA0C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B7DA911"/>
        </w:tc>
      </w:tr>
    </w:tbl>
    <w:p w14:paraId="39F36FBE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4D0E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2A1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2452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C6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495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8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BDEE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FC22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27D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A47BC">
            <w:pPr>
              <w:jc w:val="center"/>
              <w:rPr>
                <w:color w:val="000000"/>
              </w:rPr>
            </w:pPr>
          </w:p>
        </w:tc>
      </w:tr>
      <w:tr w14:paraId="6B385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198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475D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2B8B">
            <w:pPr>
              <w:jc w:val="center"/>
              <w:rPr>
                <w:color w:val="000000"/>
              </w:rPr>
            </w:pPr>
          </w:p>
        </w:tc>
      </w:tr>
      <w:tr w14:paraId="4C9D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0C5E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5925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5EB4">
            <w:pPr>
              <w:jc w:val="center"/>
              <w:rPr>
                <w:color w:val="000000"/>
              </w:rPr>
            </w:pPr>
          </w:p>
        </w:tc>
      </w:tr>
      <w:tr w14:paraId="3AAA9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32BA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F1C8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760D5">
            <w:pPr>
              <w:jc w:val="center"/>
              <w:rPr>
                <w:color w:val="000000"/>
              </w:rPr>
            </w:pPr>
          </w:p>
        </w:tc>
      </w:tr>
      <w:tr w14:paraId="04580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FB1E1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7DF08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3E4AA">
            <w:pPr>
              <w:rPr>
                <w:color w:val="000000"/>
              </w:rPr>
            </w:pPr>
          </w:p>
        </w:tc>
      </w:tr>
    </w:tbl>
    <w:p w14:paraId="412E15B5">
      <w:pPr>
        <w:rPr>
          <w:color w:val="000000"/>
          <w:sz w:val="26"/>
          <w:szCs w:val="26"/>
          <w:shd w:val="clear" w:color="auto" w:fill="FFFFFF"/>
        </w:rPr>
      </w:pPr>
    </w:p>
    <w:p w14:paraId="20039DBE">
      <w:pPr>
        <w:rPr>
          <w:color w:val="000000"/>
          <w:sz w:val="26"/>
          <w:szCs w:val="26"/>
          <w:shd w:val="clear" w:color="auto" w:fill="FFFFFF"/>
        </w:rPr>
      </w:pPr>
    </w:p>
    <w:p w14:paraId="45C74575">
      <w:pPr>
        <w:rPr>
          <w:color w:val="000000"/>
          <w:sz w:val="26"/>
          <w:szCs w:val="26"/>
          <w:shd w:val="clear" w:color="auto" w:fill="FFFFFF"/>
        </w:rPr>
      </w:pPr>
    </w:p>
    <w:p w14:paraId="08C085A1">
      <w:pPr>
        <w:rPr>
          <w:color w:val="000000"/>
          <w:sz w:val="26"/>
          <w:szCs w:val="26"/>
          <w:shd w:val="clear" w:color="auto" w:fill="FFFFFF"/>
        </w:rPr>
      </w:pPr>
    </w:p>
    <w:p w14:paraId="5CD32915">
      <w:pPr>
        <w:rPr>
          <w:color w:val="000000"/>
          <w:sz w:val="26"/>
          <w:szCs w:val="26"/>
          <w:shd w:val="clear" w:color="auto" w:fill="FFFFFF"/>
        </w:rPr>
      </w:pPr>
    </w:p>
    <w:p w14:paraId="2BDC024A">
      <w:pPr>
        <w:rPr>
          <w:color w:val="000000"/>
          <w:sz w:val="26"/>
          <w:szCs w:val="26"/>
          <w:shd w:val="clear" w:color="auto" w:fill="FFFFFF"/>
        </w:rPr>
      </w:pPr>
    </w:p>
    <w:p w14:paraId="3250ADCC">
      <w:pPr>
        <w:rPr>
          <w:color w:val="000000"/>
          <w:sz w:val="26"/>
          <w:szCs w:val="26"/>
          <w:shd w:val="clear" w:color="auto" w:fill="FFFFFF"/>
        </w:rPr>
      </w:pPr>
    </w:p>
    <w:p w14:paraId="5C282793">
      <w:pPr>
        <w:rPr>
          <w:color w:val="000000"/>
          <w:sz w:val="26"/>
          <w:szCs w:val="26"/>
          <w:shd w:val="clear" w:color="auto" w:fill="FFFFFF"/>
        </w:rPr>
      </w:pPr>
    </w:p>
    <w:p w14:paraId="0B8322A6">
      <w:pPr>
        <w:rPr>
          <w:color w:val="000000"/>
          <w:sz w:val="26"/>
          <w:szCs w:val="26"/>
          <w:shd w:val="clear" w:color="auto" w:fill="FFFFFF"/>
        </w:rPr>
      </w:pPr>
    </w:p>
    <w:p w14:paraId="40D4F187">
      <w:pPr>
        <w:rPr>
          <w:color w:val="000000"/>
          <w:sz w:val="26"/>
          <w:szCs w:val="26"/>
          <w:shd w:val="clear" w:color="auto" w:fill="FFFFFF"/>
        </w:rPr>
      </w:pPr>
    </w:p>
    <w:p w14:paraId="44429CD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A889570">
      <w:pPr>
        <w:shd w:val="clear" w:color="auto" w:fill="FFFFFF"/>
        <w:spacing w:line="276" w:lineRule="auto"/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98</w:t>
      </w:r>
    </w:p>
    <w:p w14:paraId="74D9CAA4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623FF76D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4B04088F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outubro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4C9285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41E96DB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94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048E4161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606ED657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721B8FA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03C1FB7B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LEI Nº 4.576/2025</w:t>
      </w:r>
    </w:p>
    <w:p w14:paraId="43D95B0D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LEI Nº 4.577/2025</w:t>
      </w:r>
    </w:p>
    <w:p w14:paraId="0486D280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244/2025 - SGS</w:t>
      </w:r>
    </w:p>
    <w:p w14:paraId="434624A2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 245/2025 - SGS</w:t>
      </w:r>
    </w:p>
    <w:p w14:paraId="74F8342A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Oficio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245/2025 - SGS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70F61CE0">
      <w:pPr>
        <w:pStyle w:val="11"/>
        <w:shd w:val="clear" w:color="auto" w:fill="FFFFFF"/>
        <w:spacing w:before="120" w:beforeLines="50" w:beforeAutospacing="0" w:after="48" w:afterLines="20" w:afterAutospacing="0"/>
        <w:ind w:firstLine="709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2CBEB3B0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009/2025</w:t>
      </w:r>
    </w:p>
    <w:p w14:paraId="2B003996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038/2025</w:t>
      </w:r>
    </w:p>
    <w:p w14:paraId="42ADF061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25EB9E9E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5B30E405">
      <w:pPr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</w:p>
    <w:p w14:paraId="7DA87EB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4412FA3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03 de outubro de 2025.</w:t>
      </w:r>
    </w:p>
    <w:p w14:paraId="2715FD0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197CDD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7C110C5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4AD109D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E630F9B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495A8C7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1CBA54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98</w:t>
      </w:r>
    </w:p>
    <w:p w14:paraId="6C9115F2">
      <w:pPr>
        <w:shd w:val="clear" w:color="auto" w:fill="FFFFFF"/>
        <w:spacing w:line="276" w:lineRule="auto"/>
        <w:jc w:val="center"/>
        <w:rPr>
          <w:color w:val="000000"/>
        </w:rPr>
      </w:pPr>
    </w:p>
    <w:p w14:paraId="1503CDBE">
      <w:pPr>
        <w:spacing w:after="120"/>
        <w:outlineLvl w:val="0"/>
      </w:pPr>
      <w:r>
        <w:t>Data: 06 de Outubro de 2025</w:t>
      </w:r>
    </w:p>
    <w:p w14:paraId="4DF8A9FF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BB74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69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733ECFD0"/>
        </w:tc>
      </w:tr>
      <w:tr w14:paraId="0254B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6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EDA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3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214C84B"/>
        </w:tc>
      </w:tr>
      <w:tr w14:paraId="5837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F10B4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088B5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964E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BAFF430"/>
        </w:tc>
      </w:tr>
      <w:tr w14:paraId="17DBE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BAD4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84EE8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BF5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39575FC"/>
        </w:tc>
      </w:tr>
      <w:tr w14:paraId="19213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A97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D1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BB9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F0DA28A"/>
        </w:tc>
      </w:tr>
      <w:tr w14:paraId="2E22E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824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5A1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3143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68BD97A"/>
        </w:tc>
      </w:tr>
      <w:tr w14:paraId="0D126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B596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17A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98F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46E7885"/>
        </w:tc>
      </w:tr>
    </w:tbl>
    <w:p w14:paraId="15644BAE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70F5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80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745E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25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3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0C45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CD26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4D0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8B5D4">
            <w:pPr>
              <w:jc w:val="center"/>
              <w:rPr>
                <w:color w:val="000000"/>
              </w:rPr>
            </w:pPr>
          </w:p>
        </w:tc>
      </w:tr>
      <w:tr w14:paraId="571DB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1DE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CCD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DDC6">
            <w:pPr>
              <w:jc w:val="center"/>
              <w:rPr>
                <w:color w:val="000000"/>
              </w:rPr>
            </w:pPr>
          </w:p>
        </w:tc>
      </w:tr>
      <w:tr w14:paraId="68269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B2E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F85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C0271">
            <w:pPr>
              <w:jc w:val="center"/>
              <w:rPr>
                <w:color w:val="000000"/>
              </w:rPr>
            </w:pPr>
          </w:p>
        </w:tc>
      </w:tr>
      <w:tr w14:paraId="5EA7F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169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54D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05A61">
            <w:pPr>
              <w:jc w:val="center"/>
              <w:rPr>
                <w:color w:val="000000"/>
              </w:rPr>
            </w:pPr>
          </w:p>
        </w:tc>
      </w:tr>
      <w:tr w14:paraId="66019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11AC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E282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644FE">
            <w:pPr>
              <w:rPr>
                <w:color w:val="000000"/>
              </w:rPr>
            </w:pPr>
          </w:p>
        </w:tc>
      </w:tr>
    </w:tbl>
    <w:p w14:paraId="6615FBF9">
      <w:pPr>
        <w:rPr>
          <w:color w:val="000000"/>
          <w:sz w:val="26"/>
          <w:szCs w:val="26"/>
          <w:shd w:val="clear" w:color="auto" w:fill="FFFFFF"/>
        </w:rPr>
      </w:pPr>
    </w:p>
    <w:p w14:paraId="74707697">
      <w:pPr>
        <w:rPr>
          <w:color w:val="000000"/>
          <w:sz w:val="26"/>
          <w:szCs w:val="26"/>
          <w:shd w:val="clear" w:color="auto" w:fill="FFFFFF"/>
        </w:rPr>
      </w:pPr>
    </w:p>
    <w:p w14:paraId="198277B8">
      <w:pPr>
        <w:rPr>
          <w:color w:val="000000"/>
          <w:sz w:val="26"/>
          <w:szCs w:val="26"/>
          <w:shd w:val="clear" w:color="auto" w:fill="FFFFFF"/>
        </w:rPr>
      </w:pPr>
    </w:p>
    <w:p w14:paraId="3D3780DF">
      <w:pPr>
        <w:rPr>
          <w:color w:val="000000"/>
          <w:sz w:val="26"/>
          <w:szCs w:val="26"/>
          <w:shd w:val="clear" w:color="auto" w:fill="FFFFFF"/>
        </w:rPr>
      </w:pPr>
    </w:p>
    <w:p w14:paraId="1557B93D">
      <w:pPr>
        <w:rPr>
          <w:color w:val="000000"/>
          <w:sz w:val="26"/>
          <w:szCs w:val="26"/>
          <w:shd w:val="clear" w:color="auto" w:fill="FFFFFF"/>
        </w:rPr>
      </w:pPr>
    </w:p>
    <w:p w14:paraId="616A24E9">
      <w:pPr>
        <w:rPr>
          <w:color w:val="000000"/>
          <w:sz w:val="26"/>
          <w:szCs w:val="26"/>
          <w:shd w:val="clear" w:color="auto" w:fill="FFFFFF"/>
        </w:rPr>
      </w:pPr>
    </w:p>
    <w:p w14:paraId="4016F0FC">
      <w:pPr>
        <w:rPr>
          <w:color w:val="000000"/>
          <w:sz w:val="26"/>
          <w:szCs w:val="26"/>
          <w:shd w:val="clear" w:color="auto" w:fill="FFFFFF"/>
        </w:rPr>
      </w:pPr>
    </w:p>
    <w:p w14:paraId="4B27D46E">
      <w:pPr>
        <w:rPr>
          <w:color w:val="000000"/>
          <w:sz w:val="26"/>
          <w:szCs w:val="26"/>
          <w:shd w:val="clear" w:color="auto" w:fill="FFFFFF"/>
        </w:rPr>
      </w:pPr>
    </w:p>
    <w:p w14:paraId="520D547B">
      <w:pPr>
        <w:rPr>
          <w:color w:val="000000"/>
          <w:sz w:val="26"/>
          <w:szCs w:val="26"/>
          <w:shd w:val="clear" w:color="auto" w:fill="FFFFFF"/>
        </w:rPr>
      </w:pPr>
    </w:p>
    <w:p w14:paraId="646EC853">
      <w:pPr>
        <w:rPr>
          <w:color w:val="000000"/>
          <w:sz w:val="26"/>
          <w:szCs w:val="26"/>
          <w:shd w:val="clear" w:color="auto" w:fill="FFFFFF"/>
        </w:rPr>
      </w:pPr>
    </w:p>
    <w:p w14:paraId="0908099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464E636">
      <w:pPr>
        <w:shd w:val="clear" w:color="auto" w:fill="FFFFFF"/>
        <w:spacing w:line="276" w:lineRule="auto"/>
        <w:jc w:val="center"/>
        <w:rPr>
          <w:color w:val="00000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99</w:t>
      </w:r>
    </w:p>
    <w:p w14:paraId="7DE05EDC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23A4156F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68D7125F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09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outubro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DE8B88E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3FCE49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17DA803A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98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3475DEDA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28F32A5D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13ACEB1C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008/2025 - Agesg</w:t>
      </w:r>
    </w:p>
    <w:p w14:paraId="6BC442EC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111/2025 - Agesg</w:t>
      </w:r>
    </w:p>
    <w:p w14:paraId="634848F3">
      <w:pPr>
        <w:pStyle w:val="11"/>
        <w:shd w:val="clear" w:color="auto" w:fill="FFFFFF"/>
        <w:spacing w:before="120" w:beforeLines="50" w:beforeAutospacing="0" w:after="48" w:afterLines="20" w:afterAutospacing="0"/>
        <w:ind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113/2025 - Agesg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67237DCC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579DEE0C">
      <w:pPr>
        <w:pStyle w:val="11"/>
        <w:shd w:val="clear" w:color="auto" w:fill="FFFFFF"/>
        <w:spacing w:before="120" w:beforeLines="50" w:beforeAutospacing="0" w:after="48" w:afterLines="20" w:afterAutospacing="0"/>
        <w:ind w:firstLine="709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60C234A0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014/2024</w:t>
      </w:r>
    </w:p>
    <w:p w14:paraId="1569B80B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025/2025</w:t>
      </w:r>
    </w:p>
    <w:p w14:paraId="13C63047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3536C2B3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10D81BA1">
      <w:pPr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</w:p>
    <w:p w14:paraId="4DA8B7B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C9CEB94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08 de outubro de 2025.</w:t>
      </w:r>
    </w:p>
    <w:p w14:paraId="0B066F8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0F12A9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EFBC49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BB09CC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717A8D26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0585E08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C030F9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>ORDINÁRIA Nº 7</w:t>
      </w:r>
      <w:r>
        <w:rPr>
          <w:color w:val="000000"/>
          <w:sz w:val="40"/>
          <w:szCs w:val="40"/>
          <w:shd w:val="clear" w:color="auto" w:fill="FFFFFF"/>
          <w:lang w:eastAsia="zh-CN"/>
        </w:rPr>
        <w:t>99</w:t>
      </w:r>
    </w:p>
    <w:p w14:paraId="1C7982A0">
      <w:pPr>
        <w:shd w:val="clear" w:color="auto" w:fill="FFFFFF"/>
        <w:spacing w:line="276" w:lineRule="auto"/>
        <w:jc w:val="center"/>
        <w:rPr>
          <w:color w:val="000000"/>
        </w:rPr>
      </w:pPr>
    </w:p>
    <w:p w14:paraId="7C94F04A">
      <w:pPr>
        <w:spacing w:after="120"/>
        <w:outlineLvl w:val="0"/>
      </w:pPr>
      <w:r>
        <w:t>Data: 09 de Outubro de 2025</w:t>
      </w:r>
    </w:p>
    <w:p w14:paraId="78D3419D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CC5A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12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348E28F2"/>
        </w:tc>
      </w:tr>
      <w:tr w14:paraId="2E41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CD2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1D7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6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E4C400A"/>
        </w:tc>
      </w:tr>
      <w:tr w14:paraId="039EC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443C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5722A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969D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D9EE407"/>
        </w:tc>
      </w:tr>
      <w:tr w14:paraId="4A72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DA4F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312B7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1E6C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E7004BE"/>
        </w:tc>
      </w:tr>
      <w:tr w14:paraId="5AC2F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0C3E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12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483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6447180"/>
        </w:tc>
      </w:tr>
      <w:tr w14:paraId="0F2F8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2F04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4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7ACC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CFC8963"/>
        </w:tc>
      </w:tr>
      <w:tr w14:paraId="080F9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1B1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10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006A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87D4010"/>
        </w:tc>
      </w:tr>
    </w:tbl>
    <w:p w14:paraId="589AB911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ED93799"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AF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1542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6A7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10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18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5B0A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7D4E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7B3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4DF6">
            <w:pPr>
              <w:jc w:val="center"/>
              <w:rPr>
                <w:color w:val="000000"/>
              </w:rPr>
            </w:pPr>
          </w:p>
        </w:tc>
      </w:tr>
      <w:tr w14:paraId="1183AD55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801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2D6A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1FF5">
            <w:pPr>
              <w:jc w:val="center"/>
              <w:rPr>
                <w:color w:val="000000"/>
              </w:rPr>
            </w:pPr>
          </w:p>
        </w:tc>
      </w:tr>
      <w:tr w14:paraId="4F3F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599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3BDA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1699">
            <w:pPr>
              <w:jc w:val="center"/>
              <w:rPr>
                <w:color w:val="000000"/>
              </w:rPr>
            </w:pPr>
          </w:p>
        </w:tc>
      </w:tr>
      <w:tr w14:paraId="1043DB30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5E1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068F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703A6">
            <w:pPr>
              <w:jc w:val="center"/>
              <w:rPr>
                <w:color w:val="000000"/>
              </w:rPr>
            </w:pPr>
          </w:p>
        </w:tc>
      </w:tr>
      <w:tr w14:paraId="5828AC59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78C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28146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6347E">
            <w:pPr>
              <w:rPr>
                <w:color w:val="000000"/>
              </w:rPr>
            </w:pPr>
          </w:p>
        </w:tc>
      </w:tr>
    </w:tbl>
    <w:p w14:paraId="2B68C5CC">
      <w:pPr>
        <w:rPr>
          <w:color w:val="000000"/>
          <w:sz w:val="26"/>
          <w:szCs w:val="26"/>
          <w:shd w:val="clear" w:color="auto" w:fill="FFFFFF"/>
        </w:rPr>
      </w:pPr>
    </w:p>
    <w:p w14:paraId="6D78F96D">
      <w:pPr>
        <w:rPr>
          <w:color w:val="000000"/>
          <w:sz w:val="26"/>
          <w:szCs w:val="26"/>
          <w:shd w:val="clear" w:color="auto" w:fill="FFFFFF"/>
        </w:rPr>
      </w:pPr>
    </w:p>
    <w:p w14:paraId="5505AE07">
      <w:pPr>
        <w:rPr>
          <w:color w:val="000000"/>
          <w:sz w:val="26"/>
          <w:szCs w:val="26"/>
          <w:shd w:val="clear" w:color="auto" w:fill="FFFFFF"/>
        </w:rPr>
      </w:pPr>
    </w:p>
    <w:p w14:paraId="55F21DE1">
      <w:pPr>
        <w:rPr>
          <w:color w:val="000000"/>
          <w:sz w:val="26"/>
          <w:szCs w:val="26"/>
          <w:shd w:val="clear" w:color="auto" w:fill="FFFFFF"/>
        </w:rPr>
      </w:pPr>
    </w:p>
    <w:p w14:paraId="44712AB0">
      <w:pPr>
        <w:rPr>
          <w:color w:val="000000"/>
          <w:sz w:val="26"/>
          <w:szCs w:val="26"/>
          <w:shd w:val="clear" w:color="auto" w:fill="FFFFFF"/>
        </w:rPr>
      </w:pPr>
    </w:p>
    <w:p w14:paraId="447F75A2">
      <w:pPr>
        <w:rPr>
          <w:color w:val="000000"/>
          <w:sz w:val="26"/>
          <w:szCs w:val="26"/>
          <w:shd w:val="clear" w:color="auto" w:fill="FFFFFF"/>
        </w:rPr>
      </w:pPr>
    </w:p>
    <w:p w14:paraId="68D09D91">
      <w:pPr>
        <w:rPr>
          <w:color w:val="000000"/>
          <w:sz w:val="26"/>
          <w:szCs w:val="26"/>
          <w:shd w:val="clear" w:color="auto" w:fill="FFFFFF"/>
        </w:rPr>
      </w:pPr>
    </w:p>
    <w:p w14:paraId="2639BC16">
      <w:pPr>
        <w:rPr>
          <w:color w:val="000000"/>
          <w:sz w:val="26"/>
          <w:szCs w:val="26"/>
          <w:shd w:val="clear" w:color="auto" w:fill="FFFFFF"/>
        </w:rPr>
      </w:pPr>
    </w:p>
    <w:p w14:paraId="0FF16DDD">
      <w:pPr>
        <w:rPr>
          <w:color w:val="000000"/>
          <w:sz w:val="26"/>
          <w:szCs w:val="26"/>
          <w:shd w:val="clear" w:color="auto" w:fill="FFFFFF"/>
        </w:rPr>
      </w:pPr>
    </w:p>
    <w:p w14:paraId="3C1070E8">
      <w:pPr>
        <w:rPr>
          <w:color w:val="000000"/>
          <w:sz w:val="26"/>
          <w:szCs w:val="26"/>
          <w:shd w:val="clear" w:color="auto" w:fill="FFFFFF"/>
        </w:rPr>
      </w:pPr>
    </w:p>
    <w:p w14:paraId="5DC841E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6954203">
      <w:pPr>
        <w:shd w:val="clear" w:color="auto" w:fill="FFFFFF"/>
        <w:spacing w:line="276" w:lineRule="auto"/>
        <w:jc w:val="center"/>
        <w:rPr>
          <w:color w:val="00000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800</w:t>
      </w:r>
    </w:p>
    <w:p w14:paraId="07125A0A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6614E927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4B416DDC">
      <w:pPr>
        <w:shd w:val="clear" w:color="auto" w:fill="FFFFFF"/>
        <w:spacing w:line="276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14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outubro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82071F5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7FC0801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16FF0C7C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7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99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518EBCF3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6BF39030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79EF8070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114/2025 - AGESG/GP</w:t>
      </w:r>
    </w:p>
    <w:p w14:paraId="741F4464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6E8FAC55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Ofício 310/2025 - GAPRE</w:t>
      </w:r>
    </w:p>
    <w:p w14:paraId="18D32A66">
      <w:pPr>
        <w:pStyle w:val="11"/>
        <w:shd w:val="clear" w:color="auto" w:fill="FFFFFF"/>
        <w:spacing w:before="120" w:beforeLines="50" w:beforeAutospacing="0" w:after="48" w:afterLines="20" w:afterAutospacing="0"/>
        <w:ind w:firstLine="709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780E45B8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016/2024</w:t>
      </w:r>
    </w:p>
    <w:p w14:paraId="5695ACA9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PAD 033/2024</w:t>
      </w:r>
    </w:p>
    <w:p w14:paraId="470DC34F">
      <w:pPr>
        <w:pStyle w:val="11"/>
        <w:shd w:val="clear" w:color="auto" w:fill="FFFFFF"/>
        <w:spacing w:before="120" w:beforeLines="50" w:beforeAutospacing="0" w:after="48" w:afterLines="20" w:afterAutospacing="0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760A8776">
      <w:pPr>
        <w:pStyle w:val="11"/>
        <w:shd w:val="clear" w:color="auto" w:fill="FFFFFF"/>
        <w:spacing w:before="120" w:beforeLines="50" w:beforeAutospacing="0" w:after="48" w:afterLines="20" w:afterAutospacing="0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0CFBAAF0">
      <w:pPr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</w:p>
    <w:p w14:paraId="2DD97069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09BA40F8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13 de outubro de 2025.</w:t>
      </w:r>
    </w:p>
    <w:p w14:paraId="495B0EE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4556D50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F387BF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24F777B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4B84C92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D5E538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6B66D3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800</w:t>
      </w:r>
    </w:p>
    <w:p w14:paraId="2F894388">
      <w:pPr>
        <w:shd w:val="clear" w:color="auto" w:fill="FFFFFF"/>
        <w:spacing w:line="276" w:lineRule="auto"/>
        <w:jc w:val="center"/>
        <w:rPr>
          <w:color w:val="000000"/>
        </w:rPr>
      </w:pPr>
    </w:p>
    <w:p w14:paraId="3FF07CBE">
      <w:pPr>
        <w:spacing w:after="120"/>
        <w:outlineLvl w:val="0"/>
      </w:pPr>
      <w:r>
        <w:t>Data: 14 de Outubro de 2025</w:t>
      </w:r>
    </w:p>
    <w:p w14:paraId="07EE51A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FA19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02C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38064A3"/>
        </w:tc>
      </w:tr>
      <w:tr w14:paraId="7A88A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9B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C14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DA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6C68FD5"/>
        </w:tc>
      </w:tr>
      <w:tr w14:paraId="62A1E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727C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E3AE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3B8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1E3FE5C"/>
        </w:tc>
      </w:tr>
      <w:tr w14:paraId="7CD3A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6DA27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15AE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8BCC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C9009C5"/>
        </w:tc>
      </w:tr>
      <w:tr w14:paraId="18606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124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C8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CFE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62584B1"/>
        </w:tc>
      </w:tr>
      <w:tr w14:paraId="6F1CB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B8E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B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396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5295E8B"/>
        </w:tc>
      </w:tr>
      <w:tr w14:paraId="117A6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A6E3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257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73D7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7BE7AD0"/>
        </w:tc>
      </w:tr>
    </w:tbl>
    <w:p w14:paraId="1F40E788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C243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FC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B2E8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DE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1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9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26AE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C5E0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1298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43110">
            <w:pPr>
              <w:jc w:val="center"/>
              <w:rPr>
                <w:color w:val="000000"/>
              </w:rPr>
            </w:pPr>
          </w:p>
        </w:tc>
      </w:tr>
      <w:tr w14:paraId="244B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06D3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C74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7D963">
            <w:pPr>
              <w:jc w:val="center"/>
              <w:rPr>
                <w:color w:val="000000"/>
              </w:rPr>
            </w:pPr>
          </w:p>
        </w:tc>
      </w:tr>
      <w:tr w14:paraId="6B9B0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8F12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95F5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0FD3">
            <w:pPr>
              <w:jc w:val="center"/>
              <w:rPr>
                <w:color w:val="000000"/>
              </w:rPr>
            </w:pPr>
          </w:p>
        </w:tc>
      </w:tr>
      <w:tr w14:paraId="6F390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DCA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8B7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05927">
            <w:pPr>
              <w:jc w:val="center"/>
              <w:rPr>
                <w:color w:val="000000"/>
              </w:rPr>
            </w:pPr>
          </w:p>
        </w:tc>
      </w:tr>
      <w:tr w14:paraId="7F1AF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DA2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A568A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E6A3">
            <w:pPr>
              <w:rPr>
                <w:color w:val="000000"/>
              </w:rPr>
            </w:pPr>
          </w:p>
        </w:tc>
      </w:tr>
    </w:tbl>
    <w:p w14:paraId="49122ADB">
      <w:pPr>
        <w:rPr>
          <w:color w:val="000000"/>
          <w:sz w:val="26"/>
          <w:szCs w:val="26"/>
          <w:shd w:val="clear" w:color="auto" w:fill="FFFFFF"/>
        </w:rPr>
      </w:pPr>
    </w:p>
    <w:p w14:paraId="17F53A5D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35CCBF2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ACE0BF2">
      <w:pPr>
        <w:shd w:val="clear" w:color="auto" w:fill="FFFFFF"/>
        <w:spacing w:line="276" w:lineRule="auto"/>
        <w:jc w:val="center"/>
        <w:rPr>
          <w:color w:val="00000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801</w:t>
      </w:r>
    </w:p>
    <w:p w14:paraId="0E5B78AD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66314C1A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outubro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C4177B0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4699402D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003FE2C1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800: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2DEAC8E0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23290D26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78EA2F83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left="700"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3.1.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>Ofício nº 016/2025 – AGESG/GP – Assistência à saúde.</w:t>
      </w:r>
    </w:p>
    <w:p w14:paraId="4B2DA415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30FC9E42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4.1. Comunicação Eletrônica – TCE/RS;</w:t>
      </w:r>
    </w:p>
    <w:p w14:paraId="70B1C411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4.2. Ofício nº 357/2025 – SEMAD – Repasse IPÊ Saúde.</w:t>
      </w:r>
    </w:p>
    <w:p w14:paraId="665021A4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firstLine="709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0424A7F5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left="708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5.1. </w:t>
      </w:r>
      <w:r>
        <w:rPr>
          <w:sz w:val="26"/>
          <w:szCs w:val="26"/>
        </w:rPr>
        <w:t>Processo Administrativo nº 037/2025 – Interno – Poder Executivo – Ofício nº 001/2025 – Diretoria de compras – Chamamento público nº 002/2025;</w:t>
      </w:r>
    </w:p>
    <w:p w14:paraId="635720CD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20923DA1">
      <w:pPr>
        <w:pStyle w:val="11"/>
        <w:shd w:val="clear" w:color="auto" w:fill="FFFFFF"/>
        <w:spacing w:before="120" w:beforeLines="50" w:beforeAutospacing="0" w:after="48" w:afterLines="20" w:afterAutospacing="0" w:line="360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7CFB932C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lang w:val="pt-BR"/>
        </w:rPr>
      </w:pPr>
    </w:p>
    <w:p w14:paraId="5A4A05C7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15 de outubro de 2025.</w:t>
      </w:r>
    </w:p>
    <w:p w14:paraId="64CC9AC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85B9FD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E0EB34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5004D8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57AC4B94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07DC446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83A1DB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801</w:t>
      </w:r>
    </w:p>
    <w:p w14:paraId="58936CBE">
      <w:pPr>
        <w:shd w:val="clear" w:color="auto" w:fill="FFFFFF"/>
        <w:spacing w:line="276" w:lineRule="auto"/>
        <w:jc w:val="center"/>
        <w:rPr>
          <w:color w:val="000000"/>
        </w:rPr>
      </w:pPr>
    </w:p>
    <w:p w14:paraId="2ABF9EC0">
      <w:pPr>
        <w:spacing w:after="120"/>
        <w:outlineLvl w:val="0"/>
      </w:pPr>
      <w:r>
        <w:t>Data: 16 de outubro de 2025</w:t>
      </w:r>
    </w:p>
    <w:p w14:paraId="1439EA8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8853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92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AE118E8"/>
        </w:tc>
      </w:tr>
      <w:tr w14:paraId="7ABEA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E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A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84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0BD1628E"/>
        </w:tc>
      </w:tr>
      <w:tr w14:paraId="17B4E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3FA6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3D198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8BA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316AB43"/>
        </w:tc>
      </w:tr>
      <w:tr w14:paraId="649D0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AB36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7D24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982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DDD0F34"/>
        </w:tc>
      </w:tr>
      <w:tr w14:paraId="4DEC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9509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647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11B4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4409DA1"/>
        </w:tc>
      </w:tr>
      <w:tr w14:paraId="356D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75E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F5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57AE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51944B8"/>
        </w:tc>
      </w:tr>
      <w:tr w14:paraId="30FA1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F6C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D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A09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4D81713"/>
        </w:tc>
      </w:tr>
    </w:tbl>
    <w:p w14:paraId="05B70F23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DCBC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C61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0FA2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BC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9C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7D8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7AAC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F132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88C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F158F">
            <w:pPr>
              <w:jc w:val="center"/>
              <w:rPr>
                <w:color w:val="000000"/>
              </w:rPr>
            </w:pPr>
          </w:p>
        </w:tc>
      </w:tr>
      <w:tr w14:paraId="5BBD8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517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241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6878">
            <w:pPr>
              <w:jc w:val="center"/>
              <w:rPr>
                <w:color w:val="000000"/>
              </w:rPr>
            </w:pPr>
          </w:p>
        </w:tc>
      </w:tr>
      <w:tr w14:paraId="1BA58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BE28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27B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A2BF6">
            <w:pPr>
              <w:jc w:val="center"/>
              <w:rPr>
                <w:color w:val="000000"/>
              </w:rPr>
            </w:pPr>
          </w:p>
        </w:tc>
      </w:tr>
      <w:tr w14:paraId="33C76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6DF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CB2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7DEB4">
            <w:pPr>
              <w:jc w:val="center"/>
              <w:rPr>
                <w:color w:val="000000"/>
              </w:rPr>
            </w:pPr>
          </w:p>
        </w:tc>
      </w:tr>
      <w:tr w14:paraId="0DBB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6686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21CA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FFFA">
            <w:pPr>
              <w:rPr>
                <w:color w:val="000000"/>
              </w:rPr>
            </w:pPr>
          </w:p>
        </w:tc>
      </w:tr>
    </w:tbl>
    <w:p w14:paraId="0ACCCC3E">
      <w:pPr>
        <w:rPr>
          <w:color w:val="000000"/>
          <w:sz w:val="26"/>
          <w:szCs w:val="26"/>
          <w:shd w:val="clear" w:color="auto" w:fill="FFFFFF"/>
        </w:rPr>
      </w:pPr>
    </w:p>
    <w:p w14:paraId="567BACA4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4780DC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CB61895">
      <w:pPr>
        <w:shd w:val="clear" w:color="auto" w:fill="FFFFFF"/>
        <w:spacing w:line="276" w:lineRule="auto"/>
        <w:jc w:val="center"/>
        <w:rPr>
          <w:color w:val="00000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802</w:t>
      </w:r>
    </w:p>
    <w:p w14:paraId="20DA054A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7AB5FAC2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21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outubro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261D818">
      <w:pPr>
        <w:pStyle w:val="11"/>
        <w:shd w:val="clear" w:color="auto" w:fill="FFFFFF"/>
        <w:spacing w:beforeAutospacing="0" w:afterAutospacing="0" w:line="288" w:lineRule="atLeast"/>
        <w:ind w:left="720"/>
        <w:rPr>
          <w:color w:val="000000"/>
          <w:sz w:val="26"/>
          <w:szCs w:val="26"/>
          <w:shd w:val="clear" w:color="auto" w:fill="FFFFFF"/>
          <w:lang w:val="pt-BR"/>
        </w:rPr>
      </w:pPr>
    </w:p>
    <w:p w14:paraId="6EABCEA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801: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5024F1B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345A6AF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0BC6BCB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3.1.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>Ofício nº 0118/2025 – AGESG/GP – REFIS 2025.</w:t>
      </w:r>
    </w:p>
    <w:p w14:paraId="624234F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2C96957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4.1. Ofício nº 38/2025 – Controle Interno – Solicitação de informações.</w:t>
      </w:r>
    </w:p>
    <w:p w14:paraId="27F1CA8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01F483E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5.1. </w:t>
      </w:r>
      <w:bookmarkStart w:id="16" w:name="_Hlk211852143"/>
      <w:r>
        <w:rPr>
          <w:sz w:val="26"/>
          <w:szCs w:val="26"/>
        </w:rPr>
        <w:t>Processo Administrativo nº 038/2024 – Controle – São Gabriel Saneamento – Contrato 051/2012 – Delimitação da área de projeto – Tratamento de esgotamento sanitário;</w:t>
      </w:r>
    </w:p>
    <w:bookmarkEnd w:id="16"/>
    <w:p w14:paraId="375F32D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sz w:val="26"/>
          <w:szCs w:val="26"/>
        </w:rPr>
        <w:t>2. Processo Administrativo nº 040/202454 – Interno – AGESG – Concorrência Pública nº 001/2025 – Estacionamento Rotativo;</w:t>
      </w:r>
    </w:p>
    <w:p w14:paraId="1C73FD7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6941ECF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447275E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212BFA33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20 de outubro de 2025.</w:t>
      </w:r>
    </w:p>
    <w:p w14:paraId="021E1D1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AF6018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84DEC2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06A030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3E038A2C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28D8974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830116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802</w:t>
      </w:r>
    </w:p>
    <w:p w14:paraId="07176B84">
      <w:pPr>
        <w:shd w:val="clear" w:color="auto" w:fill="FFFFFF"/>
        <w:spacing w:line="276" w:lineRule="auto"/>
        <w:jc w:val="center"/>
        <w:rPr>
          <w:color w:val="000000"/>
        </w:rPr>
      </w:pPr>
    </w:p>
    <w:p w14:paraId="2884600D">
      <w:pPr>
        <w:spacing w:after="120"/>
        <w:outlineLvl w:val="0"/>
      </w:pPr>
      <w:r>
        <w:t>Data: 21 de outubro de 2025</w:t>
      </w:r>
    </w:p>
    <w:p w14:paraId="796595E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AA37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5C9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F6E6EF5"/>
        </w:tc>
      </w:tr>
      <w:tr w14:paraId="410EB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0E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38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3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B09C670"/>
        </w:tc>
      </w:tr>
      <w:tr w14:paraId="60B59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DDF7D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A1EA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7703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ED9B305"/>
        </w:tc>
      </w:tr>
      <w:tr w14:paraId="79AFD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A14A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72F7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5AD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CAF3C79"/>
        </w:tc>
      </w:tr>
      <w:tr w14:paraId="5DAB0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1358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0B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B79F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C83F717"/>
        </w:tc>
      </w:tr>
      <w:tr w14:paraId="09FC9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E80A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A80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F567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DD470E9"/>
        </w:tc>
      </w:tr>
      <w:tr w14:paraId="56B4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954F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80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9204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07795A4"/>
        </w:tc>
      </w:tr>
    </w:tbl>
    <w:p w14:paraId="62A9AB84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D39B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BF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346D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A0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D34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9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2F9D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49E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2E2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2BAED">
            <w:pPr>
              <w:jc w:val="center"/>
              <w:rPr>
                <w:color w:val="000000"/>
              </w:rPr>
            </w:pPr>
          </w:p>
        </w:tc>
      </w:tr>
      <w:tr w14:paraId="4FB0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9310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A1F4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DA7F3">
            <w:pPr>
              <w:jc w:val="center"/>
              <w:rPr>
                <w:color w:val="000000"/>
              </w:rPr>
            </w:pPr>
          </w:p>
        </w:tc>
      </w:tr>
      <w:tr w14:paraId="6CF83B74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5EBA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F73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14CB2">
            <w:pPr>
              <w:jc w:val="center"/>
              <w:rPr>
                <w:color w:val="000000"/>
              </w:rPr>
            </w:pPr>
          </w:p>
        </w:tc>
      </w:tr>
      <w:tr w14:paraId="22E8F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DB57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9ED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E384">
            <w:pPr>
              <w:jc w:val="center"/>
              <w:rPr>
                <w:color w:val="000000"/>
              </w:rPr>
            </w:pPr>
          </w:p>
        </w:tc>
      </w:tr>
      <w:tr w14:paraId="1CF9F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9FA7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01A5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B034A">
            <w:pPr>
              <w:rPr>
                <w:color w:val="000000"/>
              </w:rPr>
            </w:pPr>
          </w:p>
        </w:tc>
      </w:tr>
    </w:tbl>
    <w:p w14:paraId="3D076CE6">
      <w:pPr>
        <w:rPr>
          <w:color w:val="000000"/>
          <w:sz w:val="26"/>
          <w:szCs w:val="26"/>
          <w:shd w:val="clear" w:color="auto" w:fill="FFFFFF"/>
        </w:rPr>
      </w:pPr>
    </w:p>
    <w:p w14:paraId="58675448">
      <w:pPr>
        <w:rPr>
          <w:color w:val="000000"/>
          <w:sz w:val="26"/>
          <w:szCs w:val="26"/>
          <w:shd w:val="clear" w:color="auto" w:fill="FFFFFF"/>
        </w:rPr>
      </w:pPr>
    </w:p>
    <w:p w14:paraId="435FD53F">
      <w:pPr>
        <w:rPr>
          <w:color w:val="000000"/>
          <w:sz w:val="26"/>
          <w:szCs w:val="26"/>
          <w:shd w:val="clear" w:color="auto" w:fill="FFFFFF"/>
        </w:rPr>
      </w:pPr>
    </w:p>
    <w:p w14:paraId="312642CB">
      <w:pPr>
        <w:rPr>
          <w:color w:val="000000"/>
          <w:sz w:val="26"/>
          <w:szCs w:val="26"/>
          <w:shd w:val="clear" w:color="auto" w:fill="FFFFFF"/>
        </w:rPr>
      </w:pPr>
    </w:p>
    <w:p w14:paraId="1E951954">
      <w:pPr>
        <w:rPr>
          <w:color w:val="000000"/>
          <w:sz w:val="26"/>
          <w:szCs w:val="26"/>
          <w:shd w:val="clear" w:color="auto" w:fill="FFFFFF"/>
        </w:rPr>
      </w:pPr>
    </w:p>
    <w:p w14:paraId="0FEE2586">
      <w:pPr>
        <w:rPr>
          <w:color w:val="000000"/>
          <w:sz w:val="26"/>
          <w:szCs w:val="26"/>
          <w:shd w:val="clear" w:color="auto" w:fill="FFFFFF"/>
        </w:rPr>
      </w:pPr>
    </w:p>
    <w:p w14:paraId="0C1BD787">
      <w:pPr>
        <w:rPr>
          <w:color w:val="000000"/>
          <w:sz w:val="26"/>
          <w:szCs w:val="26"/>
          <w:shd w:val="clear" w:color="auto" w:fill="FFFFFF"/>
        </w:rPr>
      </w:pPr>
    </w:p>
    <w:p w14:paraId="3308BC7E">
      <w:pPr>
        <w:rPr>
          <w:color w:val="000000"/>
          <w:sz w:val="26"/>
          <w:szCs w:val="26"/>
          <w:shd w:val="clear" w:color="auto" w:fill="FFFFFF"/>
        </w:rPr>
      </w:pPr>
    </w:p>
    <w:p w14:paraId="16084096">
      <w:pPr>
        <w:rPr>
          <w:color w:val="000000"/>
          <w:sz w:val="26"/>
          <w:szCs w:val="26"/>
          <w:shd w:val="clear" w:color="auto" w:fill="FFFFFF"/>
        </w:rPr>
      </w:pPr>
    </w:p>
    <w:p w14:paraId="60407B87">
      <w:pPr>
        <w:rPr>
          <w:color w:val="000000"/>
          <w:sz w:val="26"/>
          <w:szCs w:val="26"/>
          <w:shd w:val="clear" w:color="auto" w:fill="FFFFFF"/>
        </w:rPr>
      </w:pPr>
    </w:p>
    <w:p w14:paraId="21100A9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12B2CAE">
      <w:pPr>
        <w:shd w:val="clear" w:color="auto" w:fill="FFFFFF"/>
        <w:spacing w:line="276" w:lineRule="auto"/>
        <w:jc w:val="center"/>
        <w:rPr>
          <w:rFonts w:hint="default"/>
          <w:color w:val="00000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3</w:t>
      </w:r>
    </w:p>
    <w:p w14:paraId="7EAEB47D">
      <w:pPr>
        <w:shd w:val="clear" w:color="auto" w:fill="FFFFFF"/>
        <w:spacing w:line="500" w:lineRule="atLeast"/>
        <w:ind w:left="1400" w:firstLine="700"/>
        <w:rPr>
          <w:color w:val="000000"/>
          <w:shd w:val="clear" w:color="auto" w:fill="FFFFFF"/>
          <w:lang w:val="en-US" w:eastAsia="zh-CN"/>
        </w:rPr>
      </w:pPr>
    </w:p>
    <w:p w14:paraId="71314A71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8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outubro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1406ED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80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2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11A2EF6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278469D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01F2951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nº 11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9</w:t>
      </w:r>
      <w:r>
        <w:rPr>
          <w:color w:val="000000"/>
          <w:sz w:val="26"/>
          <w:szCs w:val="26"/>
          <w:shd w:val="clear" w:color="auto" w:fill="FFFFFF"/>
          <w:lang w:val="pt-BR"/>
        </w:rPr>
        <w:t>/2025 – AGESG/GP</w:t>
      </w:r>
    </w:p>
    <w:p w14:paraId="142B0A7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120/2025 - AGESG/GP</w:t>
      </w:r>
    </w:p>
    <w:p w14:paraId="178624D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121/2025 - AGESG/GP</w:t>
      </w:r>
    </w:p>
    <w:p w14:paraId="72FAFAE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122/2025 - AGESG/GP</w:t>
      </w:r>
    </w:p>
    <w:p w14:paraId="7403AB9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123/2025 - AGESG/GP</w:t>
      </w:r>
    </w:p>
    <w:p w14:paraId="63FC257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124/2025 - AGESG/GP</w:t>
      </w:r>
    </w:p>
    <w:p w14:paraId="7029008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4315186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Lei n° 4.585/2025</w:t>
      </w:r>
      <w:r>
        <w:rPr>
          <w:color w:val="000000"/>
          <w:sz w:val="26"/>
          <w:szCs w:val="26"/>
          <w:shd w:val="clear" w:color="auto" w:fill="FFFFFF"/>
          <w:lang w:val="pt-BR"/>
        </w:rPr>
        <w:t>.</w:t>
      </w:r>
    </w:p>
    <w:p w14:paraId="51182F0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68/2025 - ANA</w:t>
      </w:r>
    </w:p>
    <w:p w14:paraId="6826EAE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7C35ACA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jc w:val="both"/>
        <w:rPr>
          <w:rFonts w:hint="default"/>
          <w:sz w:val="26"/>
          <w:szCs w:val="26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5.1. </w:t>
      </w:r>
      <w:r>
        <w:rPr>
          <w:sz w:val="26"/>
          <w:szCs w:val="26"/>
        </w:rPr>
        <w:t>Processo Administrativo nº 03</w:t>
      </w:r>
      <w:r>
        <w:rPr>
          <w:rFonts w:hint="default"/>
          <w:sz w:val="26"/>
          <w:szCs w:val="26"/>
          <w:lang w:val="pt-BR"/>
        </w:rPr>
        <w:t>1</w:t>
      </w:r>
      <w:r>
        <w:rPr>
          <w:sz w:val="26"/>
          <w:szCs w:val="26"/>
        </w:rPr>
        <w:t xml:space="preserve">/2024 </w:t>
      </w:r>
      <w:r>
        <w:rPr>
          <w:rFonts w:hint="default"/>
          <w:sz w:val="26"/>
          <w:szCs w:val="26"/>
          <w:lang w:val="pt-BR"/>
        </w:rPr>
        <w:t>- Estações Elevatórias de esgotamento sanitário</w:t>
      </w:r>
    </w:p>
    <w:p w14:paraId="2947608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287C9A2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431A362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65721056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4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outubro de 2025.</w:t>
      </w:r>
    </w:p>
    <w:p w14:paraId="7377A7C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B7124B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241894ED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02AD17A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7D63202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913AD82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3</w:t>
      </w:r>
    </w:p>
    <w:p w14:paraId="574F7A10">
      <w:pPr>
        <w:shd w:val="clear" w:color="auto" w:fill="FFFFFF"/>
        <w:spacing w:line="276" w:lineRule="auto"/>
        <w:jc w:val="center"/>
        <w:rPr>
          <w:color w:val="000000"/>
        </w:rPr>
      </w:pPr>
    </w:p>
    <w:p w14:paraId="5BD1A821">
      <w:pPr>
        <w:spacing w:after="120"/>
        <w:outlineLvl w:val="0"/>
      </w:pPr>
      <w:r>
        <w:t>Data: 2</w:t>
      </w:r>
      <w:r>
        <w:rPr>
          <w:rFonts w:hint="default"/>
          <w:lang w:val="pt-BR"/>
        </w:rPr>
        <w:t>8</w:t>
      </w:r>
      <w:r>
        <w:t xml:space="preserve"> de outubro de 2025</w:t>
      </w:r>
    </w:p>
    <w:p w14:paraId="4391042C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7B30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926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82D8430"/>
        </w:tc>
      </w:tr>
      <w:tr w14:paraId="10BD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52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934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C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DC65105"/>
        </w:tc>
      </w:tr>
      <w:tr w14:paraId="692E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A9269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C850B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196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998A733"/>
        </w:tc>
      </w:tr>
      <w:tr w14:paraId="00A26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366B6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CE0C0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0387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0513891"/>
        </w:tc>
      </w:tr>
      <w:tr w14:paraId="08AA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E2DE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A6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6A5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979C01C"/>
        </w:tc>
      </w:tr>
      <w:tr w14:paraId="5685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0C64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5E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1D1D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054A357"/>
        </w:tc>
      </w:tr>
      <w:tr w14:paraId="42381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B79F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C2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801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E260F72"/>
        </w:tc>
      </w:tr>
    </w:tbl>
    <w:p w14:paraId="11EC6D80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D204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5E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94FD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E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19F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F8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5099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DB60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B57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5DE2">
            <w:pPr>
              <w:jc w:val="center"/>
              <w:rPr>
                <w:color w:val="000000"/>
              </w:rPr>
            </w:pPr>
          </w:p>
        </w:tc>
      </w:tr>
      <w:tr w14:paraId="546B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5D9A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06B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4A29">
            <w:pPr>
              <w:jc w:val="center"/>
              <w:rPr>
                <w:color w:val="000000"/>
              </w:rPr>
            </w:pPr>
          </w:p>
        </w:tc>
      </w:tr>
      <w:tr w14:paraId="3679B6B5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6E5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A64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43DCF">
            <w:pPr>
              <w:jc w:val="center"/>
              <w:rPr>
                <w:color w:val="000000"/>
              </w:rPr>
            </w:pPr>
          </w:p>
        </w:tc>
      </w:tr>
      <w:tr w14:paraId="373E2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A9DE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CE9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DFF19">
            <w:pPr>
              <w:jc w:val="center"/>
              <w:rPr>
                <w:color w:val="000000"/>
              </w:rPr>
            </w:pPr>
          </w:p>
        </w:tc>
      </w:tr>
      <w:tr w14:paraId="0745D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8964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198C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497F0">
            <w:pPr>
              <w:rPr>
                <w:color w:val="000000"/>
              </w:rPr>
            </w:pPr>
          </w:p>
        </w:tc>
      </w:tr>
    </w:tbl>
    <w:p w14:paraId="40B4D55A">
      <w:pPr>
        <w:rPr>
          <w:color w:val="000000"/>
          <w:sz w:val="26"/>
          <w:szCs w:val="26"/>
          <w:shd w:val="clear" w:color="auto" w:fill="FFFFFF"/>
        </w:rPr>
      </w:pPr>
    </w:p>
    <w:p w14:paraId="679D33E4">
      <w:pPr>
        <w:rPr>
          <w:color w:val="000000"/>
          <w:sz w:val="26"/>
          <w:szCs w:val="26"/>
          <w:shd w:val="clear" w:color="auto" w:fill="FFFFFF"/>
        </w:rPr>
      </w:pPr>
    </w:p>
    <w:p w14:paraId="2010A019">
      <w:pPr>
        <w:rPr>
          <w:color w:val="000000"/>
          <w:sz w:val="26"/>
          <w:szCs w:val="26"/>
          <w:shd w:val="clear" w:color="auto" w:fill="FFFFFF"/>
        </w:rPr>
      </w:pPr>
    </w:p>
    <w:p w14:paraId="7CFF7D11">
      <w:pPr>
        <w:rPr>
          <w:color w:val="000000"/>
          <w:sz w:val="26"/>
          <w:szCs w:val="26"/>
          <w:shd w:val="clear" w:color="auto" w:fill="FFFFFF"/>
        </w:rPr>
      </w:pPr>
    </w:p>
    <w:p w14:paraId="3A5CAAE0">
      <w:pPr>
        <w:rPr>
          <w:color w:val="000000"/>
          <w:sz w:val="26"/>
          <w:szCs w:val="26"/>
          <w:shd w:val="clear" w:color="auto" w:fill="FFFFFF"/>
        </w:rPr>
      </w:pPr>
    </w:p>
    <w:p w14:paraId="57B512E7">
      <w:pPr>
        <w:rPr>
          <w:color w:val="000000"/>
          <w:sz w:val="26"/>
          <w:szCs w:val="26"/>
          <w:shd w:val="clear" w:color="auto" w:fill="FFFFFF"/>
        </w:rPr>
      </w:pPr>
    </w:p>
    <w:p w14:paraId="2F394264">
      <w:pPr>
        <w:rPr>
          <w:color w:val="000000"/>
          <w:sz w:val="26"/>
          <w:szCs w:val="26"/>
          <w:shd w:val="clear" w:color="auto" w:fill="FFFFFF"/>
        </w:rPr>
      </w:pPr>
    </w:p>
    <w:p w14:paraId="385C2BB0">
      <w:pPr>
        <w:rPr>
          <w:color w:val="000000"/>
          <w:sz w:val="26"/>
          <w:szCs w:val="26"/>
          <w:shd w:val="clear" w:color="auto" w:fill="FFFFFF"/>
        </w:rPr>
      </w:pPr>
    </w:p>
    <w:p w14:paraId="4A623E39">
      <w:pPr>
        <w:rPr>
          <w:color w:val="000000"/>
          <w:sz w:val="26"/>
          <w:szCs w:val="26"/>
          <w:shd w:val="clear" w:color="auto" w:fill="FFFFFF"/>
        </w:rPr>
      </w:pPr>
    </w:p>
    <w:p w14:paraId="3415752E">
      <w:pPr>
        <w:rPr>
          <w:color w:val="000000"/>
          <w:sz w:val="26"/>
          <w:szCs w:val="26"/>
          <w:shd w:val="clear" w:color="auto" w:fill="FFFFFF"/>
        </w:rPr>
      </w:pPr>
    </w:p>
    <w:p w14:paraId="160F64C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B88CBD0">
      <w:pPr>
        <w:shd w:val="clear" w:color="auto" w:fill="FFFFFF"/>
        <w:spacing w:line="276" w:lineRule="auto"/>
        <w:jc w:val="center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4</w:t>
      </w:r>
    </w:p>
    <w:p w14:paraId="6FF9548B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03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novem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CE3C6D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80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13CC446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66973DE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58C611A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Oficio nº 125/2025 - AGESG/GP</w:t>
      </w:r>
    </w:p>
    <w:p w14:paraId="437A087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nº 1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26</w:t>
      </w:r>
      <w:r>
        <w:rPr>
          <w:color w:val="000000"/>
          <w:sz w:val="26"/>
          <w:szCs w:val="26"/>
          <w:shd w:val="clear" w:color="auto" w:fill="FFFFFF"/>
          <w:lang w:val="pt-BR"/>
        </w:rPr>
        <w:t>/2025 – AGESG/GP</w:t>
      </w:r>
    </w:p>
    <w:p w14:paraId="26EE597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127/2025 - AGESG/GP</w:t>
      </w:r>
    </w:p>
    <w:p w14:paraId="30B6836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128/2025 - AGESG/GP</w:t>
      </w:r>
    </w:p>
    <w:p w14:paraId="0CE0487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129/2025 - AGESG/GP</w:t>
      </w:r>
    </w:p>
    <w:p w14:paraId="7BBBB4F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nº 130/2025 - AGESG/GP</w:t>
      </w:r>
    </w:p>
    <w:p w14:paraId="27D1EE9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195762E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Oficio nº 260/2025 - SGS</w:t>
      </w:r>
    </w:p>
    <w:p w14:paraId="55586B3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 xml:space="preserve">Oficio nº 039/2025 - SEFAZ </w:t>
      </w:r>
    </w:p>
    <w:p w14:paraId="75027F54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3F60E898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7" w:firstLineChars="322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PAD n° 026/2025</w:t>
      </w:r>
    </w:p>
    <w:p w14:paraId="0850BD4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48ACF76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 w:val="0"/>
          <w:bCs w:val="0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56B2E17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Oficio 011/2025 - AGESG-SF</w:t>
      </w:r>
    </w:p>
    <w:p w14:paraId="4BBED68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ANTEPROJETO DE LEI nº 011/2025</w:t>
      </w:r>
    </w:p>
    <w:p w14:paraId="736A7D8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488659EF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31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outubro de 2025.</w:t>
      </w:r>
    </w:p>
    <w:p w14:paraId="4CC633D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425998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5C64259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040822BF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2C3C71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78E0064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4</w:t>
      </w:r>
    </w:p>
    <w:p w14:paraId="47537F4C">
      <w:pPr>
        <w:shd w:val="clear" w:color="auto" w:fill="FFFFFF"/>
        <w:spacing w:line="276" w:lineRule="auto"/>
        <w:jc w:val="center"/>
        <w:rPr>
          <w:color w:val="000000"/>
        </w:rPr>
      </w:pPr>
    </w:p>
    <w:p w14:paraId="43EDE895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31</w:t>
      </w:r>
      <w:r>
        <w:t xml:space="preserve"> de outubro de 2025</w:t>
      </w:r>
    </w:p>
    <w:p w14:paraId="7483B10D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7CC3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4BD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4F4C3B4"/>
        </w:tc>
      </w:tr>
      <w:tr w14:paraId="7F373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98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5C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5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A734DBB"/>
        </w:tc>
      </w:tr>
      <w:tr w14:paraId="7BE71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A6BC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AEB4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CF6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2B5BED1"/>
        </w:tc>
      </w:tr>
      <w:tr w14:paraId="7F529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4D2C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C4B9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F6B4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8064F66"/>
        </w:tc>
      </w:tr>
      <w:tr w14:paraId="05F28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53D3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59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5D2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502E740"/>
        </w:tc>
      </w:tr>
      <w:tr w14:paraId="2D02C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0640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EE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0B98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0E490D6"/>
        </w:tc>
      </w:tr>
      <w:tr w14:paraId="3F77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C8E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B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C37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6DB601F"/>
        </w:tc>
      </w:tr>
    </w:tbl>
    <w:p w14:paraId="3AC32D14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1D8A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DF0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0445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7F7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5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4D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85CE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FB76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C8B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0A19">
            <w:pPr>
              <w:jc w:val="center"/>
              <w:rPr>
                <w:color w:val="000000"/>
              </w:rPr>
            </w:pPr>
          </w:p>
        </w:tc>
      </w:tr>
      <w:tr w14:paraId="3956C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BC69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9DAB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F06FA">
            <w:pPr>
              <w:jc w:val="center"/>
              <w:rPr>
                <w:color w:val="000000"/>
              </w:rPr>
            </w:pPr>
          </w:p>
        </w:tc>
      </w:tr>
      <w:tr w14:paraId="04796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F5B5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0002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B622">
            <w:pPr>
              <w:jc w:val="center"/>
              <w:rPr>
                <w:color w:val="000000"/>
              </w:rPr>
            </w:pPr>
          </w:p>
        </w:tc>
      </w:tr>
      <w:tr w14:paraId="1D636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203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38D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7D38">
            <w:pPr>
              <w:jc w:val="center"/>
              <w:rPr>
                <w:color w:val="000000"/>
              </w:rPr>
            </w:pPr>
          </w:p>
        </w:tc>
      </w:tr>
      <w:tr w14:paraId="1B40D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6A5C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CC92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9BA2">
            <w:pPr>
              <w:rPr>
                <w:color w:val="000000"/>
              </w:rPr>
            </w:pPr>
          </w:p>
        </w:tc>
      </w:tr>
    </w:tbl>
    <w:p w14:paraId="6811F5C1">
      <w:pPr>
        <w:rPr>
          <w:color w:val="000000"/>
          <w:sz w:val="26"/>
          <w:szCs w:val="26"/>
          <w:shd w:val="clear" w:color="auto" w:fill="FFFFFF"/>
        </w:rPr>
      </w:pPr>
    </w:p>
    <w:p w14:paraId="150687B2">
      <w:pPr>
        <w:rPr>
          <w:color w:val="000000"/>
          <w:sz w:val="26"/>
          <w:szCs w:val="26"/>
          <w:shd w:val="clear" w:color="auto" w:fill="FFFFFF"/>
        </w:rPr>
      </w:pPr>
    </w:p>
    <w:p w14:paraId="5E0555CF">
      <w:pPr>
        <w:rPr>
          <w:color w:val="000000"/>
          <w:sz w:val="26"/>
          <w:szCs w:val="26"/>
          <w:shd w:val="clear" w:color="auto" w:fill="FFFFFF"/>
        </w:rPr>
      </w:pPr>
    </w:p>
    <w:p w14:paraId="1F484299">
      <w:pPr>
        <w:rPr>
          <w:color w:val="000000"/>
          <w:sz w:val="26"/>
          <w:szCs w:val="26"/>
          <w:shd w:val="clear" w:color="auto" w:fill="FFFFFF"/>
        </w:rPr>
      </w:pPr>
    </w:p>
    <w:p w14:paraId="2BC99534">
      <w:pPr>
        <w:rPr>
          <w:color w:val="000000"/>
          <w:sz w:val="26"/>
          <w:szCs w:val="26"/>
          <w:shd w:val="clear" w:color="auto" w:fill="FFFFFF"/>
        </w:rPr>
      </w:pPr>
    </w:p>
    <w:p w14:paraId="5F2DE58C">
      <w:pPr>
        <w:rPr>
          <w:color w:val="000000"/>
          <w:sz w:val="26"/>
          <w:szCs w:val="26"/>
          <w:shd w:val="clear" w:color="auto" w:fill="FFFFFF"/>
        </w:rPr>
      </w:pPr>
    </w:p>
    <w:p w14:paraId="7FC5F1F8">
      <w:pPr>
        <w:rPr>
          <w:color w:val="000000"/>
          <w:sz w:val="26"/>
          <w:szCs w:val="26"/>
          <w:shd w:val="clear" w:color="auto" w:fill="FFFFFF"/>
        </w:rPr>
      </w:pPr>
    </w:p>
    <w:p w14:paraId="2D1303AF">
      <w:pPr>
        <w:rPr>
          <w:color w:val="000000"/>
          <w:sz w:val="26"/>
          <w:szCs w:val="26"/>
          <w:shd w:val="clear" w:color="auto" w:fill="FFFFFF"/>
        </w:rPr>
      </w:pPr>
    </w:p>
    <w:p w14:paraId="12837C2F">
      <w:pPr>
        <w:rPr>
          <w:color w:val="000000"/>
          <w:sz w:val="26"/>
          <w:szCs w:val="26"/>
          <w:shd w:val="clear" w:color="auto" w:fill="FFFFFF"/>
        </w:rPr>
      </w:pPr>
    </w:p>
    <w:p w14:paraId="0F2613E1">
      <w:pPr>
        <w:rPr>
          <w:color w:val="000000"/>
          <w:sz w:val="26"/>
          <w:szCs w:val="26"/>
          <w:shd w:val="clear" w:color="auto" w:fill="FFFFFF"/>
        </w:rPr>
      </w:pPr>
    </w:p>
    <w:p w14:paraId="2D0EC5FB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134" w:right="1134" w:bottom="993" w:left="1134" w:header="709" w:footer="804" w:gutter="0"/>
          <w:cols w:space="720" w:num="1"/>
          <w:formProt w:val="0"/>
          <w:docGrid w:linePitch="360" w:charSpace="0"/>
        </w:sectPr>
      </w:pPr>
    </w:p>
    <w:p w14:paraId="63960F8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CONVOCAÇÃO</w:t>
      </w:r>
    </w:p>
    <w:p w14:paraId="10ACB53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REUNIÃO ORDINÁRIA Nº 805</w:t>
      </w:r>
    </w:p>
    <w:p w14:paraId="3216F6A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O Presidente da 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Agência Municipal de Regulação dos Serviços Públicos Delegados de São Gabriel/RS - AGESG, 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convoca os Senhores(as) Conselheiros(as) para reunião ordinária, a realizar-se no dia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06 de novembro de 2025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, às 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10:30h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, na sede da agência, localizada à Rua Barão de São Gabriel, 499, com a seguinte pauta:</w:t>
      </w:r>
    </w:p>
    <w:p w14:paraId="3FD59F4E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1.Ata da Reunião Ordinária nº 804: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Apreciação, consideração e aprovação.</w:t>
      </w:r>
    </w:p>
    <w:p w14:paraId="5D215E6E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 Pendências da Pauta Anterior:</w:t>
      </w:r>
    </w:p>
    <w:p w14:paraId="39C4AB35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 Correspondências expedidas:</w:t>
      </w:r>
    </w:p>
    <w:p w14:paraId="5181AC13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4.Correspondências recebidas:</w:t>
      </w:r>
    </w:p>
    <w:p w14:paraId="63551C4F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5.Matérias para deliberação:</w:t>
      </w:r>
    </w:p>
    <w:p w14:paraId="699E9F9A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LEI nº 4.573/2025 - Autoriza contratação temporária de Fiscal</w:t>
      </w:r>
    </w:p>
    <w:p w14:paraId="13C43911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LEI nº 4.576/2025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-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Autoriza contratação temporária de Engenheiro Civil</w:t>
      </w:r>
    </w:p>
    <w:p w14:paraId="2F4F707E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6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 Manifestação do Conselho:</w:t>
      </w:r>
    </w:p>
    <w:p w14:paraId="52507DB2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Contratação temporária para a função de Contador da Agesg</w:t>
      </w:r>
    </w:p>
    <w:p w14:paraId="0186B027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7.Assuntos Gerais:</w:t>
      </w:r>
    </w:p>
    <w:p w14:paraId="6502D4A4">
      <w:pPr>
        <w:pStyle w:val="11"/>
        <w:keepNext w:val="0"/>
        <w:keepLines w:val="0"/>
        <w:widowControl/>
        <w:suppressLineNumbers w:val="0"/>
        <w:shd w:val="clear" w:fill="FFFFFF"/>
        <w:spacing w:line="210" w:lineRule="atLeast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1771049B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AGESG São Gabriel/RS, 05 de novembro de 2025.</w:t>
      </w:r>
    </w:p>
    <w:p w14:paraId="7048ADF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</w:p>
    <w:p w14:paraId="4CE96E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Igor Ferreira de Siqueira</w:t>
      </w:r>
    </w:p>
    <w:p w14:paraId="650D0B6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Conselheiro Presidente</w:t>
      </w:r>
    </w:p>
    <w:p w14:paraId="5CF1B6A8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sectPr>
          <w:pgSz w:w="11906" w:h="16838"/>
          <w:pgMar w:top="1134" w:right="1134" w:bottom="993" w:left="1134" w:header="709" w:footer="804" w:gutter="0"/>
          <w:cols w:space="720" w:num="1"/>
          <w:formProt w:val="0"/>
          <w:docGrid w:linePitch="360" w:charSpace="0"/>
        </w:sectPr>
      </w:pPr>
    </w:p>
    <w:p w14:paraId="7A78348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98C7FFB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5</w:t>
      </w:r>
    </w:p>
    <w:p w14:paraId="287A7DDC">
      <w:pPr>
        <w:shd w:val="clear" w:color="auto" w:fill="FFFFFF"/>
        <w:spacing w:line="276" w:lineRule="auto"/>
        <w:jc w:val="center"/>
        <w:rPr>
          <w:color w:val="000000"/>
        </w:rPr>
      </w:pPr>
    </w:p>
    <w:p w14:paraId="48395F0E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06 de novembr</w:t>
      </w:r>
      <w:r>
        <w:t>o de 2025</w:t>
      </w:r>
    </w:p>
    <w:p w14:paraId="4EF2EAF9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7C8C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05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84318D5"/>
        </w:tc>
      </w:tr>
      <w:tr w14:paraId="3644C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0C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2BD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6B7DD85"/>
        </w:tc>
      </w:tr>
      <w:tr w14:paraId="09611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B5E5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45F3F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3D1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24D981A"/>
        </w:tc>
      </w:tr>
      <w:tr w14:paraId="523FD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9032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9A17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873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0259493"/>
        </w:tc>
      </w:tr>
      <w:tr w14:paraId="05B90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6093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4BE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9541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5FE49E0"/>
        </w:tc>
      </w:tr>
      <w:tr w14:paraId="6412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A7AF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5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AEB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A399AC4"/>
        </w:tc>
      </w:tr>
      <w:tr w14:paraId="127EC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93D1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8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021A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FBA138C"/>
        </w:tc>
      </w:tr>
    </w:tbl>
    <w:p w14:paraId="33F229BF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2F0B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627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64DF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76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DF0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F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1921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5BCF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7220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7097E">
            <w:pPr>
              <w:jc w:val="center"/>
              <w:rPr>
                <w:color w:val="000000"/>
              </w:rPr>
            </w:pPr>
          </w:p>
        </w:tc>
      </w:tr>
      <w:tr w14:paraId="376B2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EF8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F4127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75BB9">
            <w:pPr>
              <w:jc w:val="center"/>
              <w:rPr>
                <w:color w:val="000000"/>
              </w:rPr>
            </w:pPr>
          </w:p>
        </w:tc>
      </w:tr>
      <w:tr w14:paraId="7CA45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B109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D6A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E2CB">
            <w:pPr>
              <w:jc w:val="center"/>
              <w:rPr>
                <w:color w:val="000000"/>
              </w:rPr>
            </w:pPr>
          </w:p>
        </w:tc>
      </w:tr>
      <w:tr w14:paraId="42202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D3C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BB7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43B2">
            <w:pPr>
              <w:jc w:val="center"/>
              <w:rPr>
                <w:color w:val="000000"/>
              </w:rPr>
            </w:pPr>
          </w:p>
        </w:tc>
      </w:tr>
      <w:tr w14:paraId="38868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E75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CD8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CD7C">
            <w:pPr>
              <w:rPr>
                <w:color w:val="000000"/>
              </w:rPr>
            </w:pPr>
          </w:p>
        </w:tc>
      </w:tr>
    </w:tbl>
    <w:p w14:paraId="6782262A">
      <w:pPr>
        <w:rPr>
          <w:color w:val="000000"/>
          <w:sz w:val="26"/>
          <w:szCs w:val="26"/>
          <w:shd w:val="clear" w:color="auto" w:fill="FFFFFF"/>
        </w:rPr>
      </w:pPr>
    </w:p>
    <w:p w14:paraId="6C2B227E">
      <w:pPr>
        <w:shd w:val="clear" w:color="auto" w:fill="FFFFFF"/>
        <w:spacing w:line="276" w:lineRule="auto"/>
        <w:jc w:val="center"/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sectPr>
          <w:pgSz w:w="11906" w:h="16838"/>
          <w:pgMar w:top="1134" w:right="1134" w:bottom="993" w:left="1134" w:header="709" w:footer="804" w:gutter="0"/>
          <w:cols w:space="720" w:num="1"/>
          <w:formProt w:val="0"/>
          <w:docGrid w:linePitch="360" w:charSpace="0"/>
        </w:sectPr>
      </w:pPr>
    </w:p>
    <w:p w14:paraId="3DC07A7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2C94854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6</w:t>
      </w:r>
    </w:p>
    <w:p w14:paraId="435D259F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73BA458F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05C6D9EA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11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novem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62943B1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8" w:firstLineChars="322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Pauta apresentada pela Concessionária SGS</w:t>
      </w:r>
    </w:p>
    <w:p w14:paraId="28867D44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7" w:firstLineChars="322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PADs 017/2024 e 018/2024</w:t>
      </w:r>
    </w:p>
    <w:p w14:paraId="307B1739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7" w:firstLineChars="322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Devolução de Valores - receita acessória chorume</w:t>
      </w:r>
    </w:p>
    <w:p w14:paraId="000A44AF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8" w:firstLineChars="322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</w:p>
    <w:p w14:paraId="3E647E89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8" w:firstLineChars="322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Pauta apresentada pela Agesg</w:t>
      </w:r>
    </w:p>
    <w:p w14:paraId="5F934A5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7" w:firstLineChars="322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PAD 058/2024 - CONTROLE - Adesão dos usuários do Bairro Progresso ao Sistema de Esgoto</w:t>
      </w:r>
    </w:p>
    <w:p w14:paraId="6B53BD6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ab/>
      </w:r>
    </w:p>
    <w:p w14:paraId="6B90AE8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1976F5DB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10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novem</w:t>
      </w:r>
      <w:r>
        <w:rPr>
          <w:color w:val="000000"/>
          <w:sz w:val="26"/>
          <w:szCs w:val="26"/>
          <w:shd w:val="clear" w:color="auto" w:fill="FFFFFF"/>
          <w:lang w:val="pt-BR"/>
        </w:rPr>
        <w:t>bro de 2025.</w:t>
      </w:r>
    </w:p>
    <w:p w14:paraId="7FF52B4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2D35B6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0B0832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D2C01B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42662F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0AD9418E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68E8975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7F0E56F">
      <w:pPr>
        <w:suppressAutoHyphens w:val="0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/</w:t>
      </w:r>
    </w:p>
    <w:p w14:paraId="6BEC3D6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70F270D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6</w:t>
      </w:r>
    </w:p>
    <w:p w14:paraId="7C07C0B0">
      <w:pPr>
        <w:shd w:val="clear" w:color="auto" w:fill="FFFFFF"/>
        <w:spacing w:line="276" w:lineRule="auto"/>
        <w:jc w:val="center"/>
        <w:rPr>
          <w:color w:val="000000"/>
        </w:rPr>
      </w:pPr>
    </w:p>
    <w:p w14:paraId="6D823379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11</w:t>
      </w:r>
      <w:r>
        <w:t xml:space="preserve"> de </w:t>
      </w:r>
      <w:r>
        <w:rPr>
          <w:rFonts w:hint="default"/>
          <w:lang w:val="pt-BR"/>
        </w:rPr>
        <w:t>novembro</w:t>
      </w:r>
      <w:r>
        <w:t xml:space="preserve"> de 2025</w:t>
      </w:r>
    </w:p>
    <w:p w14:paraId="5AB70B5F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CA9A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D03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7F9F53FA"/>
        </w:tc>
      </w:tr>
      <w:tr w14:paraId="0F55F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A8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B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BB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DD11682"/>
        </w:tc>
      </w:tr>
      <w:tr w14:paraId="3CBD5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028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6A910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045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5A8FB5E"/>
        </w:tc>
      </w:tr>
      <w:tr w14:paraId="0E7CB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BB1BB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85EB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BAB8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3AA92ED"/>
        </w:tc>
      </w:tr>
      <w:tr w14:paraId="5E5B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284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D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EAED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1B85D17"/>
        </w:tc>
      </w:tr>
      <w:tr w14:paraId="2E62B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7BAD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82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4033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EC16775"/>
        </w:tc>
      </w:tr>
      <w:tr w14:paraId="7AD4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FAF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96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2CE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ACAE3C1"/>
        </w:tc>
      </w:tr>
    </w:tbl>
    <w:p w14:paraId="2F8C41C2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62D5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10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609D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B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F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C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7405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F1D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0797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94A60">
            <w:pPr>
              <w:jc w:val="center"/>
              <w:rPr>
                <w:color w:val="000000"/>
              </w:rPr>
            </w:pPr>
          </w:p>
        </w:tc>
      </w:tr>
      <w:tr w14:paraId="5D361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1A9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5FE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A5F3D">
            <w:pPr>
              <w:jc w:val="center"/>
              <w:rPr>
                <w:color w:val="000000"/>
              </w:rPr>
            </w:pPr>
          </w:p>
        </w:tc>
      </w:tr>
      <w:tr w14:paraId="1C2E8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F651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951C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9662">
            <w:pPr>
              <w:jc w:val="center"/>
              <w:rPr>
                <w:color w:val="000000"/>
              </w:rPr>
            </w:pPr>
          </w:p>
        </w:tc>
      </w:tr>
      <w:tr w14:paraId="0350A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C4E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9EB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DECA">
            <w:pPr>
              <w:jc w:val="center"/>
              <w:rPr>
                <w:color w:val="000000"/>
              </w:rPr>
            </w:pPr>
          </w:p>
        </w:tc>
      </w:tr>
      <w:tr w14:paraId="6EF92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7C0FE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4037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9D84">
            <w:pPr>
              <w:rPr>
                <w:color w:val="000000"/>
              </w:rPr>
            </w:pPr>
          </w:p>
        </w:tc>
      </w:tr>
    </w:tbl>
    <w:p w14:paraId="169A7868">
      <w:pPr>
        <w:rPr>
          <w:color w:val="000000"/>
          <w:sz w:val="26"/>
          <w:szCs w:val="26"/>
          <w:shd w:val="clear" w:color="auto" w:fill="FFFFFF"/>
        </w:rPr>
      </w:pPr>
    </w:p>
    <w:p w14:paraId="34F028C2">
      <w:pPr>
        <w:rPr>
          <w:color w:val="000000"/>
          <w:sz w:val="26"/>
          <w:szCs w:val="26"/>
          <w:shd w:val="clear" w:color="auto" w:fill="FFFFFF"/>
        </w:rPr>
      </w:pPr>
    </w:p>
    <w:p w14:paraId="31F6BF37">
      <w:pPr>
        <w:rPr>
          <w:color w:val="000000"/>
          <w:sz w:val="26"/>
          <w:szCs w:val="26"/>
          <w:shd w:val="clear" w:color="auto" w:fill="FFFFFF"/>
        </w:rPr>
      </w:pPr>
    </w:p>
    <w:p w14:paraId="096824A8">
      <w:pPr>
        <w:rPr>
          <w:color w:val="000000"/>
          <w:sz w:val="26"/>
          <w:szCs w:val="26"/>
          <w:shd w:val="clear" w:color="auto" w:fill="FFFFFF"/>
        </w:rPr>
      </w:pPr>
    </w:p>
    <w:p w14:paraId="549FE1A2">
      <w:pPr>
        <w:rPr>
          <w:color w:val="000000"/>
          <w:sz w:val="26"/>
          <w:szCs w:val="26"/>
          <w:shd w:val="clear" w:color="auto" w:fill="FFFFFF"/>
        </w:rPr>
      </w:pPr>
    </w:p>
    <w:p w14:paraId="60F8B6AA">
      <w:pPr>
        <w:rPr>
          <w:color w:val="000000"/>
          <w:sz w:val="26"/>
          <w:szCs w:val="26"/>
          <w:shd w:val="clear" w:color="auto" w:fill="FFFFFF"/>
        </w:rPr>
      </w:pPr>
    </w:p>
    <w:p w14:paraId="4A86C420">
      <w:pPr>
        <w:rPr>
          <w:color w:val="000000"/>
          <w:sz w:val="26"/>
          <w:szCs w:val="26"/>
          <w:shd w:val="clear" w:color="auto" w:fill="FFFFFF"/>
        </w:rPr>
      </w:pPr>
    </w:p>
    <w:p w14:paraId="631E4134">
      <w:pPr>
        <w:rPr>
          <w:color w:val="000000"/>
          <w:sz w:val="26"/>
          <w:szCs w:val="26"/>
          <w:shd w:val="clear" w:color="auto" w:fill="FFFFFF"/>
        </w:rPr>
      </w:pPr>
    </w:p>
    <w:p w14:paraId="4018B8F9">
      <w:pPr>
        <w:rPr>
          <w:color w:val="000000"/>
          <w:sz w:val="26"/>
          <w:szCs w:val="26"/>
          <w:shd w:val="clear" w:color="auto" w:fill="FFFFFF"/>
        </w:rPr>
      </w:pPr>
    </w:p>
    <w:p w14:paraId="64CECDF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3392D00">
      <w:pPr>
        <w:shd w:val="clear" w:color="auto" w:fill="FFFFFF"/>
        <w:spacing w:line="276" w:lineRule="auto"/>
        <w:jc w:val="center"/>
        <w:rPr>
          <w:rFonts w:hint="default"/>
          <w:color w:val="00000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7</w:t>
      </w:r>
    </w:p>
    <w:p w14:paraId="1E967DC6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13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novem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FD170D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1.Ata da Reunião Ordinária nº 80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5</w:t>
      </w:r>
      <w:r>
        <w:rPr>
          <w:b/>
          <w:bCs/>
          <w:color w:val="000000"/>
          <w:sz w:val="26"/>
          <w:szCs w:val="26"/>
          <w:shd w:val="clear" w:color="auto" w:fill="FFFFFF"/>
        </w:rPr>
        <w:t>: </w:t>
      </w:r>
      <w:r>
        <w:rPr>
          <w:color w:val="000000"/>
          <w:sz w:val="26"/>
          <w:szCs w:val="26"/>
          <w:shd w:val="clear" w:color="auto" w:fill="FFFFFF"/>
        </w:rPr>
        <w:t>Apreciação, consideração e aprovação.</w:t>
      </w:r>
    </w:p>
    <w:p w14:paraId="0655A79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2. Pendências da Pauta Anterior:</w:t>
      </w:r>
    </w:p>
    <w:p w14:paraId="795AC09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3. Correspondências expedidas:</w:t>
      </w:r>
    </w:p>
    <w:p w14:paraId="54C5E00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Oficio nº 132/2025 - AGESG/GP - Resposta ao Oficio 267/2025 SGS</w:t>
      </w:r>
    </w:p>
    <w:p w14:paraId="752A7EE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717" w:firstLineChars="276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Ofício nº 1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33</w:t>
      </w:r>
      <w:r>
        <w:rPr>
          <w:color w:val="000000"/>
          <w:sz w:val="26"/>
          <w:szCs w:val="26"/>
          <w:shd w:val="clear" w:color="auto" w:fill="FFFFFF"/>
          <w:lang w:val="pt-BR"/>
        </w:rPr>
        <w:t>/2025 – AGESG/GP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 xml:space="preserve"> - Resposta à solicitação de informações -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Controle Interno</w:t>
      </w:r>
    </w:p>
    <w:p w14:paraId="6BB264B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4.</w:t>
      </w:r>
      <w:r>
        <w:rPr>
          <w:b/>
          <w:bCs/>
          <w:color w:val="000000"/>
          <w:sz w:val="26"/>
          <w:szCs w:val="26"/>
          <w:shd w:val="clear" w:color="auto" w:fill="FFFFFF"/>
        </w:rPr>
        <w:t>Correspondências recebidas:</w:t>
      </w:r>
    </w:p>
    <w:p w14:paraId="1A88A76B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7" w:firstLineChars="322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Oficio DPN 1226/2025/DP-ANA - Convite para Cerimônia</w:t>
      </w:r>
    </w:p>
    <w:p w14:paraId="2FF4103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5.</w:t>
      </w:r>
      <w:r>
        <w:rPr>
          <w:b/>
          <w:bCs/>
          <w:color w:val="000000"/>
          <w:sz w:val="26"/>
          <w:szCs w:val="26"/>
          <w:shd w:val="clear" w:color="auto" w:fill="FFFFFF"/>
        </w:rPr>
        <w:t>Matérias para deliberação:</w:t>
      </w:r>
    </w:p>
    <w:p w14:paraId="5C38C8A9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7" w:firstLineChars="322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PAD n° 0102025</w:t>
      </w:r>
    </w:p>
    <w:p w14:paraId="4A544CB9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837" w:firstLineChars="322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PAD Nº 014/2025</w:t>
      </w:r>
    </w:p>
    <w:p w14:paraId="11C4DE4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6"/>
          <w:szCs w:val="26"/>
          <w:shd w:val="clear" w:color="auto" w:fill="FFFFFF"/>
          <w:lang w:val="pt-BR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>6.M</w:t>
      </w:r>
      <w:r>
        <w:rPr>
          <w:b/>
          <w:bCs/>
          <w:color w:val="000000"/>
          <w:sz w:val="26"/>
          <w:szCs w:val="26"/>
          <w:shd w:val="clear" w:color="auto" w:fill="FFFFFF"/>
        </w:rPr>
        <w:t>anifestação do Conselho:</w:t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b/>
          <w:bCs/>
          <w:color w:val="000000"/>
          <w:sz w:val="26"/>
          <w:szCs w:val="26"/>
          <w:shd w:val="clear" w:color="auto" w:fill="FFFFFF"/>
          <w:lang w:val="pt-BR"/>
        </w:rPr>
        <w:tab/>
      </w:r>
    </w:p>
    <w:p w14:paraId="49E2467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b w:val="0"/>
          <w:bCs w:val="0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7.Assuntos Gerais:</w:t>
      </w:r>
    </w:p>
    <w:p w14:paraId="184136FD">
      <w:pPr>
        <w:pStyle w:val="11"/>
        <w:spacing w:beforeAutospacing="0" w:afterAutospacing="0" w:line="288" w:lineRule="atLeast"/>
        <w:ind w:firstLine="837" w:firstLineChars="322"/>
        <w:jc w:val="both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12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outubro de 2025.</w:t>
      </w:r>
    </w:p>
    <w:p w14:paraId="2FCF1C5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DC4640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B55D08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71BA65D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1A4501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BB4F189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708F451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C8F5FF7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7</w:t>
      </w:r>
    </w:p>
    <w:p w14:paraId="6F64BB8B">
      <w:pPr>
        <w:shd w:val="clear" w:color="auto" w:fill="FFFFFF"/>
        <w:spacing w:line="276" w:lineRule="auto"/>
        <w:jc w:val="center"/>
        <w:rPr>
          <w:color w:val="000000"/>
        </w:rPr>
      </w:pPr>
    </w:p>
    <w:p w14:paraId="7DADAB0A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13</w:t>
      </w:r>
      <w:r>
        <w:t xml:space="preserve"> de outubro de 2025</w:t>
      </w:r>
    </w:p>
    <w:p w14:paraId="5FBE51BD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85A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00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9260CDA"/>
        </w:tc>
      </w:tr>
      <w:tr w14:paraId="24F2C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B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F5E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325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BD89FD3"/>
        </w:tc>
      </w:tr>
      <w:tr w14:paraId="2BB7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F4D8D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7B5DA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4C02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1ACA613"/>
        </w:tc>
      </w:tr>
      <w:tr w14:paraId="26C2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6CE0B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3A1C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2AE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1037C3B"/>
        </w:tc>
      </w:tr>
      <w:tr w14:paraId="62DE3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24B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BB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063A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9307B39"/>
        </w:tc>
      </w:tr>
      <w:tr w14:paraId="010D1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BDB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178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E3AA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47B8859"/>
        </w:tc>
      </w:tr>
      <w:tr w14:paraId="66BD4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0F9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1EE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599C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AE38F5E"/>
        </w:tc>
      </w:tr>
    </w:tbl>
    <w:p w14:paraId="1F23A18C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A3D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4E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37CE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92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30E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584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9A68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FD8E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539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4F36">
            <w:pPr>
              <w:jc w:val="center"/>
              <w:rPr>
                <w:color w:val="000000"/>
              </w:rPr>
            </w:pPr>
          </w:p>
        </w:tc>
      </w:tr>
      <w:tr w14:paraId="40089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395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391F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05467">
            <w:pPr>
              <w:jc w:val="center"/>
              <w:rPr>
                <w:color w:val="000000"/>
              </w:rPr>
            </w:pPr>
          </w:p>
        </w:tc>
      </w:tr>
      <w:tr w14:paraId="2029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29A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504B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5855">
            <w:pPr>
              <w:jc w:val="center"/>
              <w:rPr>
                <w:color w:val="000000"/>
              </w:rPr>
            </w:pPr>
          </w:p>
        </w:tc>
      </w:tr>
      <w:tr w14:paraId="2916D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164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FBA1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CFC43">
            <w:pPr>
              <w:jc w:val="center"/>
              <w:rPr>
                <w:color w:val="000000"/>
              </w:rPr>
            </w:pPr>
          </w:p>
        </w:tc>
      </w:tr>
      <w:tr w14:paraId="59DDB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24C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EA7C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5AF77">
            <w:pPr>
              <w:rPr>
                <w:color w:val="000000"/>
              </w:rPr>
            </w:pPr>
          </w:p>
        </w:tc>
      </w:tr>
    </w:tbl>
    <w:p w14:paraId="048EBD80">
      <w:pPr>
        <w:rPr>
          <w:color w:val="000000"/>
          <w:sz w:val="26"/>
          <w:szCs w:val="26"/>
          <w:shd w:val="clear" w:color="auto" w:fill="FFFFFF"/>
        </w:rPr>
      </w:pPr>
    </w:p>
    <w:p w14:paraId="0A90C0A8">
      <w:pPr>
        <w:rPr>
          <w:color w:val="000000"/>
          <w:sz w:val="26"/>
          <w:szCs w:val="26"/>
          <w:shd w:val="clear" w:color="auto" w:fill="FFFFFF"/>
        </w:rPr>
      </w:pPr>
    </w:p>
    <w:p w14:paraId="6A792A33">
      <w:pPr>
        <w:rPr>
          <w:color w:val="000000"/>
          <w:sz w:val="26"/>
          <w:szCs w:val="26"/>
          <w:shd w:val="clear" w:color="auto" w:fill="FFFFFF"/>
        </w:rPr>
      </w:pPr>
    </w:p>
    <w:p w14:paraId="134CFE0C">
      <w:pPr>
        <w:rPr>
          <w:color w:val="000000"/>
          <w:sz w:val="26"/>
          <w:szCs w:val="26"/>
          <w:shd w:val="clear" w:color="auto" w:fill="FFFFFF"/>
        </w:rPr>
      </w:pPr>
    </w:p>
    <w:p w14:paraId="418EF82A">
      <w:pPr>
        <w:rPr>
          <w:color w:val="000000"/>
          <w:sz w:val="26"/>
          <w:szCs w:val="26"/>
          <w:shd w:val="clear" w:color="auto" w:fill="FFFFFF"/>
        </w:rPr>
      </w:pPr>
    </w:p>
    <w:p w14:paraId="16EEDD56">
      <w:pPr>
        <w:rPr>
          <w:color w:val="000000"/>
          <w:sz w:val="26"/>
          <w:szCs w:val="26"/>
          <w:shd w:val="clear" w:color="auto" w:fill="FFFFFF"/>
        </w:rPr>
      </w:pPr>
    </w:p>
    <w:p w14:paraId="25147ED3">
      <w:pPr>
        <w:rPr>
          <w:color w:val="000000"/>
          <w:sz w:val="26"/>
          <w:szCs w:val="26"/>
          <w:shd w:val="clear" w:color="auto" w:fill="FFFFFF"/>
        </w:rPr>
      </w:pPr>
    </w:p>
    <w:p w14:paraId="7EE52459">
      <w:pPr>
        <w:rPr>
          <w:color w:val="000000"/>
          <w:sz w:val="26"/>
          <w:szCs w:val="26"/>
          <w:shd w:val="clear" w:color="auto" w:fill="FFFFFF"/>
        </w:rPr>
      </w:pPr>
    </w:p>
    <w:p w14:paraId="29768CAB">
      <w:pPr>
        <w:rPr>
          <w:color w:val="000000"/>
          <w:sz w:val="26"/>
          <w:szCs w:val="26"/>
          <w:shd w:val="clear" w:color="auto" w:fill="FFFFFF"/>
        </w:rPr>
      </w:pPr>
    </w:p>
    <w:p w14:paraId="7A1088D9">
      <w:pPr>
        <w:rPr>
          <w:color w:val="000000"/>
          <w:sz w:val="26"/>
          <w:szCs w:val="26"/>
          <w:shd w:val="clear" w:color="auto" w:fill="FFFFFF"/>
        </w:rPr>
      </w:pPr>
    </w:p>
    <w:p w14:paraId="7EA0F51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F5B3E26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8</w:t>
      </w:r>
    </w:p>
    <w:p w14:paraId="419B6234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5AFF6454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6D76EC6A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3DA85EFE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7062F9B7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18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novem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ECC780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REUNIÃO COM REPRESENTANTES DO DEPARTAMENTO DO MEIO AMBIENTE</w:t>
      </w: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ab/>
      </w:r>
    </w:p>
    <w:p w14:paraId="0E99A02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 xml:space="preserve">Rua Major Faeco - Referente ao PAD 032/2025 </w:t>
      </w:r>
    </w:p>
    <w:p w14:paraId="1C2FF81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  <w:t>Santa Clara - Referente ao PAD 017/2024 e 018/2024</w:t>
      </w:r>
    </w:p>
    <w:p w14:paraId="75C4C75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</w:p>
    <w:p w14:paraId="1573301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4F8A072F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17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novem</w:t>
      </w:r>
      <w:r>
        <w:rPr>
          <w:color w:val="000000"/>
          <w:sz w:val="26"/>
          <w:szCs w:val="26"/>
          <w:shd w:val="clear" w:color="auto" w:fill="FFFFFF"/>
          <w:lang w:val="pt-BR"/>
        </w:rPr>
        <w:t>bro de 2025.</w:t>
      </w:r>
    </w:p>
    <w:p w14:paraId="1234E8D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07B0CC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68EE3D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1DDF47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74D85D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C36AD6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7EE671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44EF0EED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2E2E1598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812DC29">
      <w:pPr>
        <w:suppressAutoHyphens w:val="0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/</w:t>
      </w:r>
    </w:p>
    <w:p w14:paraId="5D0A839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D51A045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8</w:t>
      </w:r>
    </w:p>
    <w:p w14:paraId="7DDD44E1">
      <w:pPr>
        <w:shd w:val="clear" w:color="auto" w:fill="FFFFFF"/>
        <w:spacing w:line="276" w:lineRule="auto"/>
        <w:jc w:val="center"/>
        <w:rPr>
          <w:color w:val="000000"/>
        </w:rPr>
      </w:pPr>
    </w:p>
    <w:p w14:paraId="3F7A2DD6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18</w:t>
      </w:r>
      <w:r>
        <w:t xml:space="preserve"> de </w:t>
      </w:r>
      <w:r>
        <w:rPr>
          <w:rFonts w:hint="default"/>
          <w:lang w:val="pt-BR"/>
        </w:rPr>
        <w:t>novembro</w:t>
      </w:r>
      <w:r>
        <w:t xml:space="preserve"> de 2025</w:t>
      </w:r>
    </w:p>
    <w:p w14:paraId="37426FBF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1A8C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1D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F8B11A0"/>
        </w:tc>
      </w:tr>
      <w:tr w14:paraId="60184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3A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D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1B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21E27BA"/>
        </w:tc>
      </w:tr>
      <w:tr w14:paraId="72FCC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CC47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9A68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AA9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282BD02"/>
        </w:tc>
      </w:tr>
      <w:tr w14:paraId="11AD8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58F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4437D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AA4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EB20318"/>
        </w:tc>
      </w:tr>
      <w:tr w14:paraId="381D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60E4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00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9C85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3DB29D5"/>
        </w:tc>
      </w:tr>
      <w:tr w14:paraId="0D3F8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C32C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9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FBE9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7062FE4"/>
        </w:tc>
      </w:tr>
      <w:tr w14:paraId="4F175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81B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64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70C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64CAB62"/>
        </w:tc>
      </w:tr>
    </w:tbl>
    <w:p w14:paraId="4896DEC4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8BE5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F53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B113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C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3E8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30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165F1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860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8D4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2B1D6">
            <w:pPr>
              <w:jc w:val="center"/>
              <w:rPr>
                <w:color w:val="000000"/>
              </w:rPr>
            </w:pPr>
          </w:p>
        </w:tc>
      </w:tr>
      <w:tr w14:paraId="6BC5F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F4B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8391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E9665">
            <w:pPr>
              <w:jc w:val="center"/>
              <w:rPr>
                <w:color w:val="000000"/>
              </w:rPr>
            </w:pPr>
          </w:p>
        </w:tc>
      </w:tr>
      <w:tr w14:paraId="3183D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C7C2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1B28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7E1B">
            <w:pPr>
              <w:jc w:val="center"/>
              <w:rPr>
                <w:color w:val="000000"/>
              </w:rPr>
            </w:pPr>
          </w:p>
        </w:tc>
      </w:tr>
      <w:tr w14:paraId="52D65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80F9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34DB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2603">
            <w:pPr>
              <w:jc w:val="center"/>
              <w:rPr>
                <w:color w:val="000000"/>
              </w:rPr>
            </w:pPr>
          </w:p>
        </w:tc>
      </w:tr>
      <w:tr w14:paraId="4C476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7A48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AB3BD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6872">
            <w:pPr>
              <w:rPr>
                <w:color w:val="000000"/>
              </w:rPr>
            </w:pPr>
          </w:p>
        </w:tc>
      </w:tr>
    </w:tbl>
    <w:p w14:paraId="621C6976">
      <w:pPr>
        <w:rPr>
          <w:color w:val="000000"/>
          <w:sz w:val="26"/>
          <w:szCs w:val="26"/>
          <w:shd w:val="clear" w:color="auto" w:fill="FFFFFF"/>
        </w:rPr>
      </w:pPr>
    </w:p>
    <w:p w14:paraId="3EFFFCF2">
      <w:pPr>
        <w:rPr>
          <w:color w:val="000000"/>
          <w:sz w:val="26"/>
          <w:szCs w:val="26"/>
          <w:shd w:val="clear" w:color="auto" w:fill="FFFFFF"/>
        </w:rPr>
      </w:pPr>
    </w:p>
    <w:p w14:paraId="7EE513BB">
      <w:pPr>
        <w:rPr>
          <w:color w:val="000000"/>
          <w:sz w:val="26"/>
          <w:szCs w:val="26"/>
          <w:shd w:val="clear" w:color="auto" w:fill="FFFFFF"/>
        </w:rPr>
      </w:pPr>
    </w:p>
    <w:p w14:paraId="746C62B4">
      <w:pPr>
        <w:rPr>
          <w:color w:val="000000"/>
          <w:sz w:val="26"/>
          <w:szCs w:val="26"/>
          <w:shd w:val="clear" w:color="auto" w:fill="FFFFFF"/>
        </w:rPr>
      </w:pPr>
    </w:p>
    <w:p w14:paraId="1F4498C8">
      <w:pPr>
        <w:rPr>
          <w:color w:val="000000"/>
          <w:sz w:val="26"/>
          <w:szCs w:val="26"/>
          <w:shd w:val="clear" w:color="auto" w:fill="FFFFFF"/>
        </w:rPr>
      </w:pPr>
    </w:p>
    <w:p w14:paraId="1B9E7536">
      <w:pPr>
        <w:rPr>
          <w:color w:val="000000"/>
          <w:sz w:val="26"/>
          <w:szCs w:val="26"/>
          <w:shd w:val="clear" w:color="auto" w:fill="FFFFFF"/>
        </w:rPr>
      </w:pPr>
    </w:p>
    <w:p w14:paraId="3BF72CCA">
      <w:pPr>
        <w:rPr>
          <w:color w:val="000000"/>
          <w:sz w:val="26"/>
          <w:szCs w:val="26"/>
          <w:shd w:val="clear" w:color="auto" w:fill="FFFFFF"/>
        </w:rPr>
      </w:pPr>
    </w:p>
    <w:p w14:paraId="408C2D51">
      <w:pPr>
        <w:rPr>
          <w:color w:val="000000"/>
          <w:sz w:val="26"/>
          <w:szCs w:val="26"/>
          <w:shd w:val="clear" w:color="auto" w:fill="FFFFFF"/>
        </w:rPr>
      </w:pPr>
    </w:p>
    <w:p w14:paraId="331E6C9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AD98402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9</w:t>
      </w:r>
    </w:p>
    <w:p w14:paraId="7C6F45E7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5A0502CD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5307F1EC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60BBABA3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5C8AA9DB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21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novem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6657A86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4BF673B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6"/>
          <w:szCs w:val="26"/>
          <w:shd w:val="clear" w:color="auto" w:fill="FFFFFF"/>
          <w:lang w:val="pt-BR" w:eastAsia="zh-CN"/>
        </w:rPr>
      </w:pPr>
    </w:p>
    <w:p w14:paraId="15A7976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jc w:val="both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VISTORIA NO BAIRRO PROGRESSO EM CONJUNTO COM A CONCESSIONÁRIA SÃO GABRIEL SANEAMENTO</w:t>
      </w:r>
    </w:p>
    <w:p w14:paraId="3D49A75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11A0695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2D86DC2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5D07C3F1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19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novem</w:t>
      </w:r>
      <w:r>
        <w:rPr>
          <w:color w:val="000000"/>
          <w:sz w:val="26"/>
          <w:szCs w:val="26"/>
          <w:shd w:val="clear" w:color="auto" w:fill="FFFFFF"/>
          <w:lang w:val="pt-BR"/>
        </w:rPr>
        <w:t>bro de 2025.</w:t>
      </w:r>
    </w:p>
    <w:p w14:paraId="2FD974A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7A0F4C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6E76C1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BBDDC5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229502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0FF685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0A1A12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1CF3BE8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0FC910C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312AC83">
      <w:pPr>
        <w:suppressAutoHyphens w:val="0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4B8F6F9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55EFADA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80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9</w:t>
      </w:r>
    </w:p>
    <w:p w14:paraId="2B6D9C35">
      <w:pPr>
        <w:shd w:val="clear" w:color="auto" w:fill="FFFFFF"/>
        <w:spacing w:line="276" w:lineRule="auto"/>
        <w:jc w:val="center"/>
        <w:rPr>
          <w:color w:val="000000"/>
        </w:rPr>
      </w:pPr>
    </w:p>
    <w:p w14:paraId="21C8F505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21</w:t>
      </w:r>
      <w:r>
        <w:t xml:space="preserve"> de </w:t>
      </w:r>
      <w:r>
        <w:rPr>
          <w:rFonts w:hint="default"/>
          <w:lang w:val="pt-BR"/>
        </w:rPr>
        <w:t>novembro</w:t>
      </w:r>
      <w:r>
        <w:t xml:space="preserve"> de 2025</w:t>
      </w:r>
    </w:p>
    <w:p w14:paraId="34D25772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D6E0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A32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ADFD6B4"/>
        </w:tc>
      </w:tr>
      <w:tr w14:paraId="61A8E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97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62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78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D64F1E9"/>
        </w:tc>
      </w:tr>
      <w:tr w14:paraId="0C07B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5811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C863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3AE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F99EC69"/>
        </w:tc>
      </w:tr>
      <w:tr w14:paraId="33BB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984A0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5559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1AF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9791FE6"/>
        </w:tc>
      </w:tr>
      <w:tr w14:paraId="34DC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ED8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E6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E926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E1F47BF"/>
        </w:tc>
      </w:tr>
      <w:tr w14:paraId="33C62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0AAB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C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DDC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452B1B4"/>
        </w:tc>
      </w:tr>
      <w:tr w14:paraId="77EE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B35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4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B62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27AB6A0"/>
        </w:tc>
      </w:tr>
    </w:tbl>
    <w:p w14:paraId="0B371005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CC4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03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6336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4D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6A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DF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C8BA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854E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414E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3E0AA">
            <w:pPr>
              <w:jc w:val="center"/>
              <w:rPr>
                <w:color w:val="000000"/>
              </w:rPr>
            </w:pPr>
          </w:p>
        </w:tc>
      </w:tr>
      <w:tr w14:paraId="1210A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3396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B492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E30AD">
            <w:pPr>
              <w:jc w:val="center"/>
              <w:rPr>
                <w:color w:val="000000"/>
              </w:rPr>
            </w:pPr>
          </w:p>
        </w:tc>
      </w:tr>
      <w:tr w14:paraId="153B0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1BA1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32A8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376C">
            <w:pPr>
              <w:jc w:val="center"/>
              <w:rPr>
                <w:color w:val="000000"/>
              </w:rPr>
            </w:pPr>
          </w:p>
        </w:tc>
      </w:tr>
      <w:tr w14:paraId="7A7A1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753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C448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3FDCC">
            <w:pPr>
              <w:jc w:val="center"/>
              <w:rPr>
                <w:color w:val="000000"/>
              </w:rPr>
            </w:pPr>
          </w:p>
        </w:tc>
      </w:tr>
      <w:tr w14:paraId="66666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0A3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4228F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6368">
            <w:pPr>
              <w:rPr>
                <w:color w:val="000000"/>
              </w:rPr>
            </w:pPr>
          </w:p>
        </w:tc>
      </w:tr>
    </w:tbl>
    <w:p w14:paraId="4A7A19EC">
      <w:pPr>
        <w:rPr>
          <w:color w:val="000000"/>
          <w:sz w:val="26"/>
          <w:szCs w:val="26"/>
          <w:shd w:val="clear" w:color="auto" w:fill="FFFFFF"/>
        </w:rPr>
      </w:pPr>
    </w:p>
    <w:p w14:paraId="3DE8012B">
      <w:pPr>
        <w:rPr>
          <w:color w:val="000000"/>
          <w:sz w:val="26"/>
          <w:szCs w:val="26"/>
          <w:shd w:val="clear" w:color="auto" w:fill="FFFFFF"/>
        </w:rPr>
      </w:pPr>
    </w:p>
    <w:p w14:paraId="73191DF5">
      <w:pPr>
        <w:rPr>
          <w:color w:val="000000"/>
          <w:sz w:val="26"/>
          <w:szCs w:val="26"/>
          <w:shd w:val="clear" w:color="auto" w:fill="FFFFFF"/>
        </w:rPr>
      </w:pPr>
    </w:p>
    <w:p w14:paraId="01863921">
      <w:pPr>
        <w:rPr>
          <w:color w:val="000000"/>
          <w:sz w:val="26"/>
          <w:szCs w:val="26"/>
          <w:shd w:val="clear" w:color="auto" w:fill="FFFFFF"/>
        </w:rPr>
      </w:pPr>
    </w:p>
    <w:p w14:paraId="3CA92826">
      <w:pPr>
        <w:rPr>
          <w:color w:val="000000"/>
          <w:sz w:val="26"/>
          <w:szCs w:val="26"/>
          <w:shd w:val="clear" w:color="auto" w:fill="FFFFFF"/>
        </w:rPr>
      </w:pPr>
    </w:p>
    <w:p w14:paraId="3E94F4D7">
      <w:pPr>
        <w:rPr>
          <w:color w:val="000000"/>
          <w:sz w:val="26"/>
          <w:szCs w:val="26"/>
          <w:shd w:val="clear" w:color="auto" w:fill="FFFFFF"/>
        </w:rPr>
      </w:pPr>
    </w:p>
    <w:p w14:paraId="5B91C293">
      <w:pPr>
        <w:rPr>
          <w:color w:val="000000"/>
          <w:sz w:val="26"/>
          <w:szCs w:val="26"/>
          <w:shd w:val="clear" w:color="auto" w:fill="FFFFFF"/>
        </w:rPr>
      </w:pPr>
    </w:p>
    <w:p w14:paraId="5A233799">
      <w:pPr>
        <w:rPr>
          <w:color w:val="000000"/>
          <w:sz w:val="26"/>
          <w:szCs w:val="26"/>
          <w:shd w:val="clear" w:color="auto" w:fill="FFFFFF"/>
        </w:rPr>
      </w:pPr>
    </w:p>
    <w:p w14:paraId="6FD8AAF3">
      <w:pPr>
        <w:shd w:val="clear" w:color="auto" w:fill="FFFFFF"/>
        <w:spacing w:line="276" w:lineRule="auto"/>
        <w:jc w:val="center"/>
        <w:rPr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7D9FEFBF">
      <w:pPr>
        <w:shd w:val="clear" w:color="auto" w:fill="FFFFFF"/>
        <w:spacing w:line="276" w:lineRule="auto"/>
        <w:jc w:val="center"/>
        <w:rPr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CONVOCAÇÃO</w:t>
      </w:r>
    </w:p>
    <w:p w14:paraId="2F095BE6">
      <w:pPr>
        <w:shd w:val="clear" w:color="auto" w:fill="FFFFFF"/>
        <w:spacing w:line="276" w:lineRule="auto"/>
        <w:jc w:val="center"/>
        <w:rPr>
          <w:rFonts w:hint="default"/>
          <w:color w:val="000000"/>
          <w:sz w:val="32"/>
          <w:szCs w:val="32"/>
          <w:shd w:val="clear" w:color="auto" w:fill="FFFFFF"/>
          <w:lang w:val="pt-BR" w:eastAsia="zh-CN"/>
        </w:rPr>
      </w:pPr>
      <w:r>
        <w:rPr>
          <w:color w:val="000000"/>
          <w:sz w:val="32"/>
          <w:szCs w:val="32"/>
          <w:shd w:val="clear" w:color="auto" w:fill="FFFFFF"/>
          <w:lang w:val="en-US" w:eastAsia="zh-CN"/>
        </w:rPr>
        <w:t>REUNIÃO</w:t>
      </w:r>
      <w:r>
        <w:rPr>
          <w:color w:val="000000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color w:val="000000"/>
          <w:sz w:val="32"/>
          <w:szCs w:val="32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32"/>
          <w:szCs w:val="32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32"/>
          <w:szCs w:val="32"/>
          <w:shd w:val="clear" w:color="auto" w:fill="FFFFFF"/>
          <w:lang w:val="pt-BR" w:eastAsia="zh-CN"/>
        </w:rPr>
        <w:t>1</w:t>
      </w:r>
      <w:r>
        <w:rPr>
          <w:color w:val="000000"/>
          <w:sz w:val="32"/>
          <w:szCs w:val="32"/>
          <w:shd w:val="clear" w:color="auto" w:fill="FFFFFF"/>
          <w:lang w:eastAsia="zh-CN"/>
        </w:rPr>
        <w:t>0</w:t>
      </w:r>
    </w:p>
    <w:p w14:paraId="7BE4313F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4"/>
          <w:szCs w:val="24"/>
          <w:shd w:val="clear" w:color="auto" w:fill="FFFFFF"/>
          <w:lang w:val="pt-BR"/>
        </w:rPr>
      </w:pPr>
      <w:r>
        <w:rPr>
          <w:color w:val="000000"/>
          <w:sz w:val="24"/>
          <w:szCs w:val="24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4"/>
          <w:szCs w:val="24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 w:eastAsia="zh-CN"/>
        </w:rPr>
        <w:t xml:space="preserve">24 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 w:eastAsia="zh-CN"/>
        </w:rPr>
        <w:t>novem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4"/>
          <w:szCs w:val="24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0h</w:t>
      </w:r>
      <w:r>
        <w:rPr>
          <w:color w:val="000000"/>
          <w:sz w:val="24"/>
          <w:szCs w:val="24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E7E55F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1.Ata da Reunião Ordinária nº 80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>7</w:t>
      </w:r>
      <w:r>
        <w:rPr>
          <w:b/>
          <w:bCs/>
          <w:color w:val="000000"/>
          <w:sz w:val="24"/>
          <w:szCs w:val="24"/>
          <w:shd w:val="clear" w:color="auto" w:fill="FFFFFF"/>
        </w:rPr>
        <w:t>: </w:t>
      </w:r>
      <w:r>
        <w:rPr>
          <w:color w:val="000000"/>
          <w:sz w:val="24"/>
          <w:szCs w:val="24"/>
          <w:shd w:val="clear" w:color="auto" w:fill="FFFFFF"/>
        </w:rPr>
        <w:t>Apreciação, consideração e aprovação.</w:t>
      </w:r>
    </w:p>
    <w:p w14:paraId="406A009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2. Pendências da Pauta Anterior:</w:t>
      </w:r>
    </w:p>
    <w:p w14:paraId="7ADE8C6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3. Correspondências expedidas:</w:t>
      </w:r>
    </w:p>
    <w:p w14:paraId="73A4696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134/2025 - AGESG/GP - Solicitação de cedência de servidor</w:t>
      </w:r>
    </w:p>
    <w:p w14:paraId="5EDA41F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662" w:firstLineChars="276"/>
        <w:rPr>
          <w:rFonts w:hint="default"/>
          <w:color w:val="000000"/>
          <w:sz w:val="24"/>
          <w:szCs w:val="24"/>
          <w:shd w:val="clear" w:color="auto" w:fill="FFFFFF"/>
          <w:lang w:val="pt-BR"/>
        </w:rPr>
      </w:pPr>
      <w:r>
        <w:rPr>
          <w:color w:val="000000"/>
          <w:sz w:val="24"/>
          <w:szCs w:val="24"/>
          <w:shd w:val="clear" w:color="auto" w:fill="FFFFFF"/>
          <w:lang w:val="pt-BR"/>
        </w:rPr>
        <w:t>Ofício nº 1</w:t>
      </w: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>35</w:t>
      </w:r>
      <w:r>
        <w:rPr>
          <w:color w:val="000000"/>
          <w:sz w:val="24"/>
          <w:szCs w:val="24"/>
          <w:shd w:val="clear" w:color="auto" w:fill="FFFFFF"/>
          <w:lang w:val="pt-BR"/>
        </w:rPr>
        <w:t>/2025 – AGESG/GP</w:t>
      </w: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 xml:space="preserve"> - Solicitação de presença de representante do Departamento de Meio Ambiente</w:t>
      </w:r>
    </w:p>
    <w:p w14:paraId="073F364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662" w:firstLineChars="276"/>
        <w:rPr>
          <w:rFonts w:hint="defaul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>Oficio nº 137/2025 - AGESG/GP - informação de pagamento de IPE Saúde</w:t>
      </w:r>
    </w:p>
    <w:p w14:paraId="7201AFE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662" w:firstLineChars="276"/>
        <w:rPr>
          <w:rFonts w:hint="defaul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>Oficio nº 138/2025 - AGESG - GP - Solicitação de informações ao Registro de Imóveis</w:t>
      </w:r>
    </w:p>
    <w:p w14:paraId="69A6C9B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0" w:firstLine="662" w:firstLineChars="276"/>
        <w:rPr>
          <w:rFonts w:hint="defaul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>Oficio nº 139/2025 - AGESG - GP - Licitação de sistema de gestão contábil</w:t>
      </w:r>
    </w:p>
    <w:p w14:paraId="21729517">
      <w:pPr>
        <w:pStyle w:val="11"/>
        <w:numPr>
          <w:ilvl w:val="0"/>
          <w:numId w:val="3"/>
        </w:numPr>
        <w:shd w:val="clear" w:color="auto" w:fill="FFFFFF"/>
        <w:spacing w:before="120" w:beforeLines="50" w:beforeAutospacing="0" w:after="48" w:afterLines="20" w:afterAutospacing="0" w:line="276" w:lineRule="auto"/>
        <w:ind w:left="1068" w:leftChars="0" w:hanging="360" w:firstLine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Correspondências recebidas:</w:t>
      </w:r>
    </w:p>
    <w:p w14:paraId="4FCE0BD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Circular DCF nº 58/2025 - Instrução Normativa TCE nº 13/2027</w:t>
      </w:r>
    </w:p>
    <w:p w14:paraId="746B88BC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nº• 276/2025 - reiteração de solicitação de informações</w:t>
      </w:r>
    </w:p>
    <w:p w14:paraId="3A9738F3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Email AGER</w:t>
      </w:r>
    </w:p>
    <w:p w14:paraId="4AD66E0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182/2025 - SEMOU - Participação de representante do Departamento do Meio Ambiente</w:t>
      </w:r>
    </w:p>
    <w:p w14:paraId="5B197D1E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358/2025 - GAPRE - Parecer Jurídico nº 368/2025</w:t>
      </w:r>
    </w:p>
    <w:p w14:paraId="0B58D9F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Requisição de documentos e informações do TCE </w:t>
      </w:r>
    </w:p>
    <w:p w14:paraId="7A97FC8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>5.</w:t>
      </w:r>
      <w:r>
        <w:rPr>
          <w:b/>
          <w:bCs/>
          <w:color w:val="000000"/>
          <w:sz w:val="24"/>
          <w:szCs w:val="24"/>
          <w:shd w:val="clear" w:color="auto" w:fill="FFFFFF"/>
        </w:rPr>
        <w:t>Matérias para deliberação:</w:t>
      </w:r>
    </w:p>
    <w:p w14:paraId="6C97392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772" w:firstLineChars="322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PAD n° 002/2025</w:t>
      </w:r>
    </w:p>
    <w:p w14:paraId="2B685BA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>6.M</w:t>
      </w:r>
      <w:r>
        <w:rPr>
          <w:b/>
          <w:bCs/>
          <w:color w:val="000000"/>
          <w:sz w:val="24"/>
          <w:szCs w:val="24"/>
          <w:shd w:val="clear" w:color="auto" w:fill="FFFFFF"/>
        </w:rPr>
        <w:t>anifestação do Conselho:</w:t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</w:p>
    <w:p w14:paraId="2142CD9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7.Assuntos Gerais:</w:t>
      </w:r>
    </w:p>
    <w:p w14:paraId="3114C5F3">
      <w:pPr>
        <w:pStyle w:val="11"/>
        <w:spacing w:beforeAutospacing="0" w:afterAutospacing="0" w:line="288" w:lineRule="atLeast"/>
        <w:ind w:firstLine="772" w:firstLineChars="322"/>
        <w:jc w:val="both"/>
        <w:rPr>
          <w:sz w:val="26"/>
          <w:szCs w:val="26"/>
          <w:lang w:val="pt-BR"/>
        </w:rPr>
      </w:pPr>
      <w:r>
        <w:rPr>
          <w:color w:val="000000"/>
          <w:sz w:val="24"/>
          <w:szCs w:val="24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>19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 de outubro de 2025.</w:t>
      </w:r>
    </w:p>
    <w:p w14:paraId="59DF038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4BD9B27">
      <w:pPr>
        <w:shd w:val="clear" w:color="auto" w:fill="FFFFFF"/>
        <w:ind w:firstLine="709" w:firstLineChars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</w:t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Igor Ferreira de Siqueira</w:t>
      </w:r>
    </w:p>
    <w:p w14:paraId="1290799C">
      <w:pPr>
        <w:shd w:val="clear" w:color="auto" w:fill="FFFFFF"/>
        <w:ind w:left="1418" w:leftChars="0" w:firstLine="709" w:firstLineChars="0"/>
        <w:jc w:val="center"/>
        <w:rPr>
          <w:color w:val="000000"/>
          <w:sz w:val="26"/>
          <w:szCs w:val="26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 xml:space="preserve">           </w:t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7DD0822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03A2409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E686934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</w:t>
      </w:r>
      <w:r>
        <w:rPr>
          <w:color w:val="000000"/>
          <w:sz w:val="40"/>
          <w:szCs w:val="40"/>
          <w:shd w:val="clear" w:color="auto" w:fill="FFFFFF"/>
          <w:lang w:eastAsia="zh-CN"/>
        </w:rPr>
        <w:t>0</w:t>
      </w:r>
    </w:p>
    <w:p w14:paraId="67767C5A">
      <w:pPr>
        <w:shd w:val="clear" w:color="auto" w:fill="FFFFFF"/>
        <w:spacing w:line="276" w:lineRule="auto"/>
        <w:jc w:val="center"/>
        <w:rPr>
          <w:color w:val="000000"/>
        </w:rPr>
      </w:pPr>
    </w:p>
    <w:p w14:paraId="2D6530E4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24</w:t>
      </w:r>
      <w:r>
        <w:t xml:space="preserve"> de </w:t>
      </w:r>
      <w:r>
        <w:rPr>
          <w:rFonts w:hint="default"/>
          <w:lang w:val="pt-BR"/>
        </w:rPr>
        <w:t>novem</w:t>
      </w:r>
      <w:r>
        <w:t>bro de 2025</w:t>
      </w:r>
    </w:p>
    <w:p w14:paraId="09BA4794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CAFD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95B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67C23C8"/>
        </w:tc>
      </w:tr>
      <w:tr w14:paraId="60FBB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B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47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806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91ED487"/>
        </w:tc>
      </w:tr>
      <w:tr w14:paraId="01430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C123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B5E2E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1E85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C9AF7F6"/>
        </w:tc>
      </w:tr>
      <w:tr w14:paraId="2A919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DD6A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91D4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C04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AB15373"/>
        </w:tc>
      </w:tr>
      <w:tr w14:paraId="5D9D4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174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3EE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96FC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1CB41A6"/>
        </w:tc>
      </w:tr>
      <w:tr w14:paraId="4D048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0088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6C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A83F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2C0140B"/>
        </w:tc>
      </w:tr>
      <w:tr w14:paraId="5A60A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B1E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3E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E505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234C4DD"/>
        </w:tc>
      </w:tr>
    </w:tbl>
    <w:p w14:paraId="43F5A2FB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BBB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C5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E65F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AE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C4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3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ED86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E9A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819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118EC">
            <w:pPr>
              <w:jc w:val="center"/>
              <w:rPr>
                <w:color w:val="000000"/>
              </w:rPr>
            </w:pPr>
          </w:p>
        </w:tc>
      </w:tr>
      <w:tr w14:paraId="054B8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F73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1884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F2E82">
            <w:pPr>
              <w:jc w:val="center"/>
              <w:rPr>
                <w:color w:val="000000"/>
              </w:rPr>
            </w:pPr>
          </w:p>
        </w:tc>
      </w:tr>
      <w:tr w14:paraId="0DD6C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D101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2AFA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88BB">
            <w:pPr>
              <w:jc w:val="center"/>
              <w:rPr>
                <w:color w:val="000000"/>
              </w:rPr>
            </w:pPr>
          </w:p>
        </w:tc>
      </w:tr>
      <w:tr w14:paraId="5F593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CE1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95E9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9619A">
            <w:pPr>
              <w:jc w:val="center"/>
              <w:rPr>
                <w:color w:val="000000"/>
              </w:rPr>
            </w:pPr>
          </w:p>
        </w:tc>
      </w:tr>
      <w:tr w14:paraId="06556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62AE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909DB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172D">
            <w:pPr>
              <w:rPr>
                <w:color w:val="000000"/>
              </w:rPr>
            </w:pPr>
          </w:p>
        </w:tc>
      </w:tr>
    </w:tbl>
    <w:p w14:paraId="72CBCB83">
      <w:pPr>
        <w:rPr>
          <w:color w:val="000000"/>
          <w:sz w:val="26"/>
          <w:szCs w:val="26"/>
          <w:shd w:val="clear" w:color="auto" w:fill="FFFFFF"/>
        </w:rPr>
      </w:pPr>
    </w:p>
    <w:p w14:paraId="34636212">
      <w:pPr>
        <w:rPr>
          <w:color w:val="000000"/>
          <w:sz w:val="26"/>
          <w:szCs w:val="26"/>
          <w:shd w:val="clear" w:color="auto" w:fill="FFFFFF"/>
        </w:rPr>
      </w:pPr>
    </w:p>
    <w:p w14:paraId="770FF748">
      <w:pPr>
        <w:rPr>
          <w:color w:val="000000"/>
          <w:sz w:val="26"/>
          <w:szCs w:val="26"/>
          <w:shd w:val="clear" w:color="auto" w:fill="FFFFFF"/>
        </w:rPr>
      </w:pPr>
    </w:p>
    <w:p w14:paraId="4373FB07">
      <w:pPr>
        <w:rPr>
          <w:color w:val="000000"/>
          <w:sz w:val="26"/>
          <w:szCs w:val="26"/>
          <w:shd w:val="clear" w:color="auto" w:fill="FFFFFF"/>
        </w:rPr>
      </w:pPr>
    </w:p>
    <w:p w14:paraId="4D12C815">
      <w:pPr>
        <w:rPr>
          <w:color w:val="000000"/>
          <w:sz w:val="26"/>
          <w:szCs w:val="26"/>
          <w:shd w:val="clear" w:color="auto" w:fill="FFFFFF"/>
        </w:rPr>
      </w:pPr>
    </w:p>
    <w:p w14:paraId="630D441E">
      <w:pPr>
        <w:rPr>
          <w:color w:val="000000"/>
          <w:sz w:val="26"/>
          <w:szCs w:val="26"/>
          <w:shd w:val="clear" w:color="auto" w:fill="FFFFFF"/>
        </w:rPr>
      </w:pPr>
    </w:p>
    <w:p w14:paraId="2E295D5C">
      <w:pPr>
        <w:rPr>
          <w:color w:val="000000"/>
          <w:sz w:val="26"/>
          <w:szCs w:val="26"/>
          <w:shd w:val="clear" w:color="auto" w:fill="FFFFFF"/>
        </w:rPr>
      </w:pPr>
    </w:p>
    <w:p w14:paraId="0EE2F30F">
      <w:pPr>
        <w:rPr>
          <w:color w:val="000000"/>
          <w:sz w:val="26"/>
          <w:szCs w:val="26"/>
          <w:shd w:val="clear" w:color="auto" w:fill="FFFFFF"/>
        </w:rPr>
      </w:pPr>
    </w:p>
    <w:p w14:paraId="0EF12DAB">
      <w:pPr>
        <w:rPr>
          <w:color w:val="000000"/>
          <w:sz w:val="26"/>
          <w:szCs w:val="26"/>
          <w:shd w:val="clear" w:color="auto" w:fill="FFFFFF"/>
        </w:rPr>
      </w:pPr>
    </w:p>
    <w:p w14:paraId="75D05A6B">
      <w:pPr>
        <w:rPr>
          <w:color w:val="000000"/>
          <w:sz w:val="26"/>
          <w:szCs w:val="26"/>
          <w:shd w:val="clear" w:color="auto" w:fill="FFFFFF"/>
        </w:rPr>
      </w:pPr>
    </w:p>
    <w:p w14:paraId="3632654A">
      <w:pPr>
        <w:shd w:val="clear" w:color="auto" w:fill="FFFFFF"/>
        <w:spacing w:line="276" w:lineRule="auto"/>
        <w:jc w:val="center"/>
        <w:rPr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CONVOCAÇÃO</w:t>
      </w:r>
    </w:p>
    <w:p w14:paraId="7F16CADF">
      <w:pPr>
        <w:shd w:val="clear" w:color="auto" w:fill="FFFFFF"/>
        <w:spacing w:line="276" w:lineRule="auto"/>
        <w:jc w:val="center"/>
        <w:rPr>
          <w:rFonts w:hint="default"/>
          <w:color w:val="000000"/>
          <w:sz w:val="32"/>
          <w:szCs w:val="32"/>
          <w:shd w:val="clear" w:color="auto" w:fill="FFFFFF"/>
          <w:lang w:val="pt-BR" w:eastAsia="zh-CN"/>
        </w:rPr>
      </w:pPr>
      <w:r>
        <w:rPr>
          <w:color w:val="000000"/>
          <w:sz w:val="32"/>
          <w:szCs w:val="32"/>
          <w:shd w:val="clear" w:color="auto" w:fill="FFFFFF"/>
          <w:lang w:val="en-US" w:eastAsia="zh-CN"/>
        </w:rPr>
        <w:t>REUNIÃO</w:t>
      </w:r>
      <w:r>
        <w:rPr>
          <w:color w:val="000000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color w:val="000000"/>
          <w:sz w:val="32"/>
          <w:szCs w:val="32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32"/>
          <w:szCs w:val="32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32"/>
          <w:szCs w:val="32"/>
          <w:shd w:val="clear" w:color="auto" w:fill="FFFFFF"/>
          <w:lang w:val="pt-BR" w:eastAsia="zh-CN"/>
        </w:rPr>
        <w:t>11</w:t>
      </w:r>
    </w:p>
    <w:p w14:paraId="0A97FADA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4"/>
          <w:szCs w:val="24"/>
          <w:shd w:val="clear" w:color="auto" w:fill="FFFFFF"/>
          <w:lang w:val="pt-BR"/>
        </w:rPr>
      </w:pPr>
      <w:r>
        <w:rPr>
          <w:color w:val="000000"/>
          <w:sz w:val="24"/>
          <w:szCs w:val="24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4"/>
          <w:szCs w:val="24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 w:eastAsia="zh-CN"/>
        </w:rPr>
        <w:t xml:space="preserve">02 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 w:eastAsia="zh-CN"/>
        </w:rPr>
        <w:t>dezem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4"/>
          <w:szCs w:val="24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4"/>
          <w:szCs w:val="24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0h</w:t>
      </w:r>
      <w:r>
        <w:rPr>
          <w:color w:val="000000"/>
          <w:sz w:val="24"/>
          <w:szCs w:val="24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B5E152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1.Ata da Reunião Ordinária nº 8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>10</w:t>
      </w:r>
      <w:r>
        <w:rPr>
          <w:b/>
          <w:bCs/>
          <w:color w:val="000000"/>
          <w:sz w:val="24"/>
          <w:szCs w:val="24"/>
          <w:shd w:val="clear" w:color="auto" w:fill="FFFFFF"/>
        </w:rPr>
        <w:t>: </w:t>
      </w:r>
      <w:r>
        <w:rPr>
          <w:color w:val="000000"/>
          <w:sz w:val="24"/>
          <w:szCs w:val="24"/>
          <w:shd w:val="clear" w:color="auto" w:fill="FFFFFF"/>
        </w:rPr>
        <w:t>Apreciação, consideração e aprovação.</w:t>
      </w:r>
    </w:p>
    <w:p w14:paraId="4D3F699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2. Pendências da Pauta Anterior:</w:t>
      </w:r>
    </w:p>
    <w:p w14:paraId="3D94601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3. Correspondências expedidas:</w:t>
      </w:r>
    </w:p>
    <w:p w14:paraId="286020B3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4"/>
          <w:szCs w:val="24"/>
          <w:shd w:val="clear" w:color="auto" w:fill="FFFFFF"/>
        </w:rPr>
        <w:t>Correspondências recebidas:</w:t>
      </w:r>
    </w:p>
    <w:p w14:paraId="440F1B7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40/2025 - Controle Interno - Relatório de Auditoria</w:t>
      </w:r>
    </w:p>
    <w:p w14:paraId="2DFD3419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42/2025 - Controle Interno - Considerações e providências</w:t>
      </w:r>
    </w:p>
    <w:p w14:paraId="17553FE6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43/2025 - Requisição de documentos e Informações do TCE</w:t>
      </w:r>
    </w:p>
    <w:p w14:paraId="6AC371C8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Comunicado de Auditoria nº 7160145 TCE</w:t>
      </w:r>
    </w:p>
    <w:p w14:paraId="645067D3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>5.</w:t>
      </w:r>
      <w:r>
        <w:rPr>
          <w:b/>
          <w:bCs/>
          <w:color w:val="000000"/>
          <w:sz w:val="24"/>
          <w:szCs w:val="24"/>
          <w:shd w:val="clear" w:color="auto" w:fill="FFFFFF"/>
        </w:rPr>
        <w:t>Matérias para deliberação:</w:t>
      </w:r>
    </w:p>
    <w:p w14:paraId="16B462C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772" w:firstLineChars="322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PAD n° 029/2025 - Oficio 284/2025 - SGS</w:t>
      </w:r>
    </w:p>
    <w:p w14:paraId="0814F49E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772" w:firstLineChars="322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PAD nº 017/2024</w:t>
      </w:r>
    </w:p>
    <w:p w14:paraId="278FB414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772" w:firstLineChars="322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PAD nº 018/2024 </w:t>
      </w:r>
    </w:p>
    <w:p w14:paraId="55E2BCD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>6.M</w:t>
      </w:r>
      <w:r>
        <w:rPr>
          <w:b/>
          <w:bCs/>
          <w:color w:val="000000"/>
          <w:sz w:val="24"/>
          <w:szCs w:val="24"/>
          <w:shd w:val="clear" w:color="auto" w:fill="FFFFFF"/>
        </w:rPr>
        <w:t>anifestação do Conselho:</w:t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</w:p>
    <w:p w14:paraId="30B67A8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7.Assuntos Gerais:</w:t>
      </w:r>
    </w:p>
    <w:p w14:paraId="33F3B2CB">
      <w:pPr>
        <w:pStyle w:val="11"/>
        <w:spacing w:beforeAutospacing="0" w:afterAutospacing="0" w:line="288" w:lineRule="atLeast"/>
        <w:ind w:firstLine="772" w:firstLineChars="322"/>
        <w:jc w:val="both"/>
        <w:rPr>
          <w:sz w:val="26"/>
          <w:szCs w:val="26"/>
          <w:lang w:val="pt-BR"/>
        </w:rPr>
      </w:pPr>
      <w:r>
        <w:rPr>
          <w:color w:val="000000"/>
          <w:sz w:val="24"/>
          <w:szCs w:val="24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>01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4"/>
          <w:szCs w:val="24"/>
          <w:shd w:val="clear" w:color="auto" w:fill="FFFFFF"/>
          <w:lang w:val="pt-BR"/>
        </w:rPr>
        <w:t>dezem</w:t>
      </w:r>
      <w:r>
        <w:rPr>
          <w:color w:val="000000"/>
          <w:sz w:val="24"/>
          <w:szCs w:val="24"/>
          <w:shd w:val="clear" w:color="auto" w:fill="FFFFFF"/>
          <w:lang w:val="pt-BR"/>
        </w:rPr>
        <w:t>bro de 2025.</w:t>
      </w:r>
    </w:p>
    <w:p w14:paraId="0A7E57F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FF6081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F0FA73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631AFB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99E8EF1">
      <w:pPr>
        <w:shd w:val="clear" w:color="auto" w:fill="FFFFFF"/>
        <w:ind w:firstLine="709" w:firstLineChars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</w:t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ab/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Igor Ferreira de Siqueira</w:t>
      </w:r>
    </w:p>
    <w:p w14:paraId="7918EBF8">
      <w:pPr>
        <w:shd w:val="clear" w:color="auto" w:fill="FFFFFF"/>
        <w:ind w:left="1418" w:leftChars="0" w:firstLine="709" w:firstLineChars="0"/>
        <w:jc w:val="center"/>
        <w:rPr>
          <w:color w:val="000000"/>
          <w:sz w:val="26"/>
          <w:szCs w:val="26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 w:bidi="ar"/>
        </w:rPr>
        <w:t xml:space="preserve">           </w:t>
      </w: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92550EF">
      <w:pPr>
        <w:suppressAutoHyphens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14:paraId="65AAC26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07D384A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11</w:t>
      </w:r>
    </w:p>
    <w:p w14:paraId="312EE9CA">
      <w:pPr>
        <w:shd w:val="clear" w:color="auto" w:fill="FFFFFF"/>
        <w:spacing w:line="276" w:lineRule="auto"/>
        <w:jc w:val="center"/>
        <w:rPr>
          <w:color w:val="000000"/>
        </w:rPr>
      </w:pPr>
    </w:p>
    <w:p w14:paraId="48DE76A8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02</w:t>
      </w:r>
      <w:r>
        <w:t xml:space="preserve"> de </w:t>
      </w:r>
      <w:r>
        <w:rPr>
          <w:rFonts w:hint="default"/>
          <w:lang w:val="pt-BR"/>
        </w:rPr>
        <w:t>dezem</w:t>
      </w:r>
      <w:r>
        <w:t>bro de 2025</w:t>
      </w:r>
    </w:p>
    <w:p w14:paraId="12BAD704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7ACC6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F2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2997D74"/>
        </w:tc>
      </w:tr>
      <w:tr w14:paraId="6F99A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A6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7B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4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A6973E5"/>
        </w:tc>
      </w:tr>
      <w:tr w14:paraId="32962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271FF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F12A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E80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F8A3ADB"/>
        </w:tc>
      </w:tr>
      <w:tr w14:paraId="6A12B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3A1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444DD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09B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685C14D"/>
        </w:tc>
      </w:tr>
      <w:tr w14:paraId="27B3D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9CD4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C9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493F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05F0E39"/>
        </w:tc>
      </w:tr>
      <w:tr w14:paraId="586EE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8582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B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7B11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FD06843"/>
        </w:tc>
      </w:tr>
      <w:tr w14:paraId="6BDA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849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23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240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091F878"/>
        </w:tc>
      </w:tr>
    </w:tbl>
    <w:p w14:paraId="096CFAE7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44C26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8F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9AF5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2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79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F64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AE1A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D341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6AD0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0763">
            <w:pPr>
              <w:jc w:val="center"/>
              <w:rPr>
                <w:color w:val="000000"/>
              </w:rPr>
            </w:pPr>
          </w:p>
        </w:tc>
      </w:tr>
      <w:tr w14:paraId="686D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BAC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936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95DF">
            <w:pPr>
              <w:jc w:val="center"/>
              <w:rPr>
                <w:color w:val="000000"/>
              </w:rPr>
            </w:pPr>
          </w:p>
        </w:tc>
      </w:tr>
      <w:tr w14:paraId="5E7B7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59DD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276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E4BC">
            <w:pPr>
              <w:jc w:val="center"/>
              <w:rPr>
                <w:color w:val="000000"/>
              </w:rPr>
            </w:pPr>
          </w:p>
        </w:tc>
      </w:tr>
      <w:tr w14:paraId="44659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FA6C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E8A5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ABA93">
            <w:pPr>
              <w:jc w:val="center"/>
              <w:rPr>
                <w:color w:val="000000"/>
              </w:rPr>
            </w:pPr>
          </w:p>
        </w:tc>
      </w:tr>
      <w:tr w14:paraId="55BF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3DD7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D99D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F5D4">
            <w:pPr>
              <w:rPr>
                <w:color w:val="000000"/>
              </w:rPr>
            </w:pPr>
          </w:p>
        </w:tc>
      </w:tr>
    </w:tbl>
    <w:p w14:paraId="6A47932A">
      <w:pPr>
        <w:rPr>
          <w:color w:val="000000"/>
          <w:sz w:val="26"/>
          <w:szCs w:val="26"/>
          <w:shd w:val="clear" w:color="auto" w:fill="FFFFFF"/>
        </w:rPr>
      </w:pPr>
    </w:p>
    <w:p w14:paraId="28AD093B">
      <w:pPr>
        <w:rPr>
          <w:color w:val="000000"/>
          <w:sz w:val="26"/>
          <w:szCs w:val="26"/>
          <w:shd w:val="clear" w:color="auto" w:fill="FFFFFF"/>
        </w:rPr>
      </w:pPr>
    </w:p>
    <w:p w14:paraId="4DC1D45D">
      <w:pPr>
        <w:rPr>
          <w:color w:val="000000"/>
          <w:sz w:val="26"/>
          <w:szCs w:val="26"/>
          <w:shd w:val="clear" w:color="auto" w:fill="FFFFFF"/>
        </w:rPr>
      </w:pPr>
    </w:p>
    <w:p w14:paraId="56AC357D">
      <w:pPr>
        <w:rPr>
          <w:color w:val="000000"/>
          <w:sz w:val="26"/>
          <w:szCs w:val="26"/>
          <w:shd w:val="clear" w:color="auto" w:fill="FFFFFF"/>
        </w:rPr>
      </w:pPr>
    </w:p>
    <w:p w14:paraId="5B99E745">
      <w:pPr>
        <w:rPr>
          <w:color w:val="000000"/>
          <w:sz w:val="26"/>
          <w:szCs w:val="26"/>
          <w:shd w:val="clear" w:color="auto" w:fill="FFFFFF"/>
        </w:rPr>
      </w:pPr>
    </w:p>
    <w:p w14:paraId="2DCCB152">
      <w:pPr>
        <w:rPr>
          <w:color w:val="000000"/>
          <w:sz w:val="26"/>
          <w:szCs w:val="26"/>
          <w:shd w:val="clear" w:color="auto" w:fill="FFFFFF"/>
        </w:rPr>
      </w:pPr>
    </w:p>
    <w:p w14:paraId="060313CF">
      <w:pPr>
        <w:rPr>
          <w:color w:val="000000"/>
          <w:sz w:val="26"/>
          <w:szCs w:val="26"/>
          <w:shd w:val="clear" w:color="auto" w:fill="FFFFFF"/>
        </w:rPr>
      </w:pPr>
    </w:p>
    <w:p w14:paraId="23E11BD2">
      <w:pPr>
        <w:rPr>
          <w:color w:val="000000"/>
          <w:sz w:val="26"/>
          <w:szCs w:val="26"/>
          <w:shd w:val="clear" w:color="auto" w:fill="FFFFFF"/>
        </w:rPr>
      </w:pPr>
    </w:p>
    <w:p w14:paraId="0BCC71EE">
      <w:pPr>
        <w:rPr>
          <w:color w:val="000000"/>
          <w:sz w:val="26"/>
          <w:szCs w:val="26"/>
          <w:shd w:val="clear" w:color="auto" w:fill="FFFFFF"/>
        </w:rPr>
      </w:pPr>
    </w:p>
    <w:p w14:paraId="3724FF4E">
      <w:pPr>
        <w:rPr>
          <w:color w:val="000000"/>
          <w:sz w:val="26"/>
          <w:szCs w:val="26"/>
          <w:shd w:val="clear" w:color="auto" w:fill="FFFFFF"/>
        </w:rPr>
      </w:pPr>
    </w:p>
    <w:p w14:paraId="41D4D59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E639F4E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12</w:t>
      </w:r>
    </w:p>
    <w:p w14:paraId="7EA0D308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1C9D7ADA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2997BFAB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21130720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294783A9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/>
        </w:rPr>
        <w:t>extra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 xml:space="preserve">04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dezem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A125EEE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B9C3E45">
      <w:pPr>
        <w:shd w:val="clear" w:color="auto" w:fill="FFFFFF"/>
        <w:spacing w:line="360" w:lineRule="auto"/>
        <w:ind w:firstLine="700"/>
        <w:jc w:val="both"/>
        <w:rPr>
          <w:rFonts w:hint="default"/>
          <w:color w:val="000000"/>
          <w:sz w:val="26"/>
          <w:szCs w:val="26"/>
          <w:shd w:val="clear" w:color="auto" w:fill="FFFFFF"/>
          <w:lang w:val="pt-BR" w:eastAsia="zh-CN"/>
        </w:rPr>
      </w:pPr>
    </w:p>
    <w:p w14:paraId="054F373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8" w:firstLineChars="276"/>
        <w:jc w:val="both"/>
        <w:rPr>
          <w:rFonts w:hint="default"/>
          <w:b w:val="0"/>
          <w:bCs w:val="0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/>
        </w:rPr>
        <w:t>VISTORIA NA LOCALIDADE DE SANTA CLARA REFERENTE AO PAD 017/2024 E PAD 018/2024, EM CONJUNTO AO DEPARTAMENTO DE MEIO-AMBIENTE</w:t>
      </w:r>
    </w:p>
    <w:p w14:paraId="0F4CE4D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3B3F8A2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274E245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17" w:firstLineChars="276"/>
        <w:rPr>
          <w:color w:val="000000"/>
          <w:sz w:val="26"/>
          <w:szCs w:val="26"/>
        </w:rPr>
      </w:pPr>
    </w:p>
    <w:p w14:paraId="3D39C0A2">
      <w:pPr>
        <w:pStyle w:val="11"/>
        <w:spacing w:beforeAutospacing="0" w:afterAutospacing="0" w:line="288" w:lineRule="atLeast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03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dezem</w:t>
      </w:r>
      <w:r>
        <w:rPr>
          <w:color w:val="000000"/>
          <w:sz w:val="26"/>
          <w:szCs w:val="26"/>
          <w:shd w:val="clear" w:color="auto" w:fill="FFFFFF"/>
          <w:lang w:val="pt-BR"/>
        </w:rPr>
        <w:t>bro de 2025.</w:t>
      </w:r>
    </w:p>
    <w:p w14:paraId="11AA9EA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256659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1D6699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CA7F02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8B48A0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88FCE1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1242FE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  </w:t>
      </w:r>
    </w:p>
    <w:p w14:paraId="0078E49C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7C3BCBF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013D00B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3C21A63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12</w:t>
      </w:r>
    </w:p>
    <w:p w14:paraId="45908A6B">
      <w:pPr>
        <w:shd w:val="clear" w:color="auto" w:fill="FFFFFF"/>
        <w:spacing w:line="276" w:lineRule="auto"/>
        <w:jc w:val="center"/>
        <w:rPr>
          <w:color w:val="000000"/>
        </w:rPr>
      </w:pPr>
    </w:p>
    <w:p w14:paraId="55212301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04</w:t>
      </w:r>
      <w:r>
        <w:t xml:space="preserve"> de </w:t>
      </w:r>
      <w:r>
        <w:rPr>
          <w:rFonts w:hint="default"/>
          <w:lang w:val="pt-BR"/>
        </w:rPr>
        <w:t>dezembro</w:t>
      </w:r>
      <w:r>
        <w:t xml:space="preserve"> de 2025</w:t>
      </w:r>
    </w:p>
    <w:p w14:paraId="4CEFBD2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37C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3D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6ECE26C"/>
        </w:tc>
      </w:tr>
      <w:tr w14:paraId="21A34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608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A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A3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EB53B11"/>
        </w:tc>
      </w:tr>
      <w:tr w14:paraId="6BBB6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6B21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714F1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AE2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A288E5B"/>
        </w:tc>
      </w:tr>
      <w:tr w14:paraId="483C4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B3F81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90A1D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B8C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C015CCF"/>
        </w:tc>
      </w:tr>
      <w:tr w14:paraId="4B4A8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3881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A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A96A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EAF63E1"/>
        </w:tc>
      </w:tr>
      <w:tr w14:paraId="36F1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B9D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F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4A78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8BB5B3B"/>
        </w:tc>
      </w:tr>
      <w:tr w14:paraId="56AD1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F74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60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DAC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1BEBBC2"/>
        </w:tc>
      </w:tr>
    </w:tbl>
    <w:p w14:paraId="474BE348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D44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AC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125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208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3BC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1C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C95D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8196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8A74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822D">
            <w:pPr>
              <w:jc w:val="center"/>
              <w:rPr>
                <w:color w:val="000000"/>
              </w:rPr>
            </w:pPr>
          </w:p>
        </w:tc>
      </w:tr>
      <w:tr w14:paraId="49838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98C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F80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829B">
            <w:pPr>
              <w:jc w:val="center"/>
              <w:rPr>
                <w:color w:val="000000"/>
              </w:rPr>
            </w:pPr>
          </w:p>
        </w:tc>
      </w:tr>
      <w:tr w14:paraId="72CBA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B0B5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E71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70BD">
            <w:pPr>
              <w:jc w:val="center"/>
              <w:rPr>
                <w:color w:val="000000"/>
              </w:rPr>
            </w:pPr>
          </w:p>
        </w:tc>
      </w:tr>
      <w:tr w14:paraId="2AD5E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6FD1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006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1EA62">
            <w:pPr>
              <w:jc w:val="center"/>
              <w:rPr>
                <w:color w:val="000000"/>
              </w:rPr>
            </w:pPr>
          </w:p>
        </w:tc>
      </w:tr>
      <w:tr w14:paraId="1E2A2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948F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A23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A44C3">
            <w:pPr>
              <w:rPr>
                <w:color w:val="000000"/>
              </w:rPr>
            </w:pPr>
          </w:p>
        </w:tc>
      </w:tr>
    </w:tbl>
    <w:p w14:paraId="27D20CF6">
      <w:pPr>
        <w:rPr>
          <w:color w:val="000000"/>
          <w:sz w:val="26"/>
          <w:szCs w:val="26"/>
          <w:shd w:val="clear" w:color="auto" w:fill="FFFFFF"/>
        </w:rPr>
      </w:pPr>
    </w:p>
    <w:p w14:paraId="10B4CF55">
      <w:pPr>
        <w:rPr>
          <w:color w:val="000000"/>
          <w:sz w:val="26"/>
          <w:szCs w:val="26"/>
          <w:shd w:val="clear" w:color="auto" w:fill="FFFFFF"/>
        </w:rPr>
      </w:pPr>
    </w:p>
    <w:p w14:paraId="7F481081">
      <w:pPr>
        <w:rPr>
          <w:color w:val="000000"/>
          <w:sz w:val="26"/>
          <w:szCs w:val="26"/>
          <w:shd w:val="clear" w:color="auto" w:fill="FFFFFF"/>
        </w:rPr>
      </w:pPr>
    </w:p>
    <w:p w14:paraId="43A83F12">
      <w:pPr>
        <w:rPr>
          <w:color w:val="000000"/>
          <w:sz w:val="26"/>
          <w:szCs w:val="26"/>
          <w:shd w:val="clear" w:color="auto" w:fill="FFFFFF"/>
        </w:rPr>
      </w:pPr>
    </w:p>
    <w:p w14:paraId="49CBFC5B">
      <w:pPr>
        <w:rPr>
          <w:color w:val="000000"/>
          <w:sz w:val="26"/>
          <w:szCs w:val="26"/>
          <w:shd w:val="clear" w:color="auto" w:fill="FFFFFF"/>
        </w:rPr>
      </w:pPr>
    </w:p>
    <w:p w14:paraId="0EF5178E">
      <w:pPr>
        <w:rPr>
          <w:color w:val="000000"/>
          <w:sz w:val="26"/>
          <w:szCs w:val="26"/>
          <w:shd w:val="clear" w:color="auto" w:fill="FFFFFF"/>
        </w:rPr>
      </w:pPr>
    </w:p>
    <w:p w14:paraId="23162C9E">
      <w:pPr>
        <w:rPr>
          <w:color w:val="000000"/>
          <w:sz w:val="26"/>
          <w:szCs w:val="26"/>
          <w:shd w:val="clear" w:color="auto" w:fill="FFFFFF"/>
        </w:rPr>
      </w:pPr>
    </w:p>
    <w:p w14:paraId="6A3EC967">
      <w:pPr>
        <w:rPr>
          <w:color w:val="000000"/>
          <w:sz w:val="26"/>
          <w:szCs w:val="26"/>
          <w:shd w:val="clear" w:color="auto" w:fill="FFFFFF"/>
        </w:rPr>
      </w:pPr>
    </w:p>
    <w:p w14:paraId="6800A46A">
      <w:pPr>
        <w:rPr>
          <w:color w:val="000000"/>
          <w:sz w:val="26"/>
          <w:szCs w:val="26"/>
          <w:shd w:val="clear" w:color="auto" w:fill="FFFFFF"/>
        </w:rPr>
      </w:pPr>
    </w:p>
    <w:p w14:paraId="4A14A92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1C677C6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13</w:t>
      </w:r>
    </w:p>
    <w:p w14:paraId="4266088C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6F4AAC46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/>
        </w:rPr>
        <w:t>extra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 xml:space="preserve">10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dezem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839A44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1.Ata da Reunião Ordinária nº 8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>11</w:t>
      </w:r>
      <w:r>
        <w:rPr>
          <w:b/>
          <w:bCs/>
          <w:color w:val="000000"/>
          <w:sz w:val="24"/>
          <w:szCs w:val="24"/>
          <w:shd w:val="clear" w:color="auto" w:fill="FFFFFF"/>
        </w:rPr>
        <w:t>: </w:t>
      </w:r>
      <w:r>
        <w:rPr>
          <w:color w:val="000000"/>
          <w:sz w:val="24"/>
          <w:szCs w:val="24"/>
          <w:shd w:val="clear" w:color="auto" w:fill="FFFFFF"/>
        </w:rPr>
        <w:t>Apreciação, consideração e aprovação.</w:t>
      </w:r>
    </w:p>
    <w:p w14:paraId="1FCA26F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2. Pendências da Pauta Anterior:</w:t>
      </w:r>
    </w:p>
    <w:p w14:paraId="63D2FA7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3. Correspondências expedidas:</w:t>
      </w:r>
    </w:p>
    <w:p w14:paraId="3C0B862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142/2025 - GP - PAD nº 032/2025 - Complementação de informações</w:t>
      </w:r>
    </w:p>
    <w:p w14:paraId="1E625AF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2" w:firstLineChars="276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143/2025 - GP - Solicitação de comparecimento em reunião</w:t>
      </w:r>
    </w:p>
    <w:p w14:paraId="209CF8E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2" w:firstLineChars="276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146/2025 - GP - Resposta ao Oficio nº 44/2025</w:t>
      </w:r>
    </w:p>
    <w:p w14:paraId="5447131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2" w:firstLineChars="276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147/2025 -GP - Renovação de Cedência de Servidor</w:t>
      </w:r>
    </w:p>
    <w:p w14:paraId="1E03302A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4"/>
          <w:szCs w:val="24"/>
          <w:shd w:val="clear" w:color="auto" w:fill="FFFFFF"/>
        </w:rPr>
        <w:t>Correspondências recebidas:</w:t>
      </w:r>
    </w:p>
    <w:p w14:paraId="0BADE7D2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422/2025 - Coordenadora do Serviço de Pessoal</w:t>
      </w:r>
    </w:p>
    <w:p w14:paraId="4881EDC6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310/2025 - Comunicado de Protocolo de Recurso</w:t>
      </w:r>
    </w:p>
    <w:p w14:paraId="384CD6F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045/2025 - Sistema de Controle Interno - Visita Técnica</w:t>
      </w:r>
    </w:p>
    <w:p w14:paraId="68E94F3C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>5.</w:t>
      </w:r>
      <w:r>
        <w:rPr>
          <w:b/>
          <w:bCs/>
          <w:color w:val="000000"/>
          <w:sz w:val="24"/>
          <w:szCs w:val="24"/>
          <w:shd w:val="clear" w:color="auto" w:fill="FFFFFF"/>
        </w:rPr>
        <w:t>Matérias para deliberação:</w:t>
      </w:r>
    </w:p>
    <w:p w14:paraId="600F417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PAD 017/2024 e PAD 018/2024 - </w:t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Termo de Vistoria 012/2025 e Oficio nº 310/2025 - Comunicado de Protocolo de Recurso</w:t>
      </w:r>
    </w:p>
    <w:p w14:paraId="3D496BD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>6.M</w:t>
      </w:r>
      <w:r>
        <w:rPr>
          <w:b/>
          <w:bCs/>
          <w:color w:val="000000"/>
          <w:sz w:val="24"/>
          <w:szCs w:val="24"/>
          <w:shd w:val="clear" w:color="auto" w:fill="FFFFFF"/>
        </w:rPr>
        <w:t>anifestação do Conselho:</w:t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</w:p>
    <w:p w14:paraId="0584835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7.Assuntos Gerais:</w:t>
      </w:r>
    </w:p>
    <w:p w14:paraId="604AC5E8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1D313EBD">
      <w:pPr>
        <w:pStyle w:val="11"/>
        <w:spacing w:beforeAutospacing="0" w:afterAutospacing="0" w:line="288" w:lineRule="atLeast"/>
        <w:ind w:firstLine="837" w:firstLineChars="322"/>
        <w:jc w:val="both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09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dezem</w:t>
      </w:r>
      <w:r>
        <w:rPr>
          <w:color w:val="000000"/>
          <w:sz w:val="26"/>
          <w:szCs w:val="26"/>
          <w:shd w:val="clear" w:color="auto" w:fill="FFFFFF"/>
          <w:lang w:val="pt-BR"/>
        </w:rPr>
        <w:t>bro de 2025.</w:t>
      </w:r>
    </w:p>
    <w:p w14:paraId="69308D6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F120D1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B7C0BC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090F99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22A634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097F15C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6D61FC5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5AC8918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1388DE8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13</w:t>
      </w:r>
    </w:p>
    <w:p w14:paraId="440BCF8C">
      <w:pPr>
        <w:shd w:val="clear" w:color="auto" w:fill="FFFFFF"/>
        <w:spacing w:line="276" w:lineRule="auto"/>
        <w:jc w:val="center"/>
        <w:rPr>
          <w:color w:val="000000"/>
        </w:rPr>
      </w:pPr>
    </w:p>
    <w:p w14:paraId="746EA84A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10</w:t>
      </w:r>
      <w:r>
        <w:t xml:space="preserve"> de </w:t>
      </w:r>
      <w:r>
        <w:rPr>
          <w:rFonts w:hint="default"/>
          <w:lang w:val="pt-BR"/>
        </w:rPr>
        <w:t>dezembro</w:t>
      </w:r>
      <w:r>
        <w:t xml:space="preserve"> de 2025</w:t>
      </w:r>
    </w:p>
    <w:p w14:paraId="75ED5B7D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8B4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FC4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3F993DA"/>
        </w:tc>
      </w:tr>
      <w:tr w14:paraId="746C6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E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D2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23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10F0B94"/>
        </w:tc>
      </w:tr>
      <w:tr w14:paraId="3E31A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453D5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3A8F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AF5C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358C3D8"/>
        </w:tc>
      </w:tr>
      <w:tr w14:paraId="6115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17A6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7E080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FAD8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40A885E"/>
        </w:tc>
      </w:tr>
      <w:tr w14:paraId="0A269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58EB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6B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9385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43583E8"/>
        </w:tc>
      </w:tr>
      <w:tr w14:paraId="205BD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6349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0C9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938A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D633955"/>
        </w:tc>
      </w:tr>
      <w:tr w14:paraId="4BCBC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5802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F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7441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C13926E"/>
        </w:tc>
      </w:tr>
    </w:tbl>
    <w:p w14:paraId="14AB935B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3F3D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C6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B6B5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6F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DD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55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6A76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8408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5FE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355FC">
            <w:pPr>
              <w:jc w:val="center"/>
              <w:rPr>
                <w:color w:val="000000"/>
              </w:rPr>
            </w:pPr>
          </w:p>
        </w:tc>
      </w:tr>
      <w:tr w14:paraId="1A71D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C521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161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12D31">
            <w:pPr>
              <w:jc w:val="center"/>
              <w:rPr>
                <w:color w:val="000000"/>
              </w:rPr>
            </w:pPr>
          </w:p>
        </w:tc>
      </w:tr>
      <w:tr w14:paraId="4C33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36BF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F8B1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0C7C2">
            <w:pPr>
              <w:jc w:val="center"/>
              <w:rPr>
                <w:color w:val="000000"/>
              </w:rPr>
            </w:pPr>
          </w:p>
        </w:tc>
      </w:tr>
      <w:tr w14:paraId="01C79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F84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0F1E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DDA7">
            <w:pPr>
              <w:jc w:val="center"/>
              <w:rPr>
                <w:color w:val="000000"/>
              </w:rPr>
            </w:pPr>
          </w:p>
        </w:tc>
      </w:tr>
      <w:tr w14:paraId="4D87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476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D0A64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721D0">
            <w:pPr>
              <w:rPr>
                <w:color w:val="000000"/>
              </w:rPr>
            </w:pPr>
          </w:p>
        </w:tc>
      </w:tr>
    </w:tbl>
    <w:p w14:paraId="05EBE27A">
      <w:pPr>
        <w:rPr>
          <w:color w:val="000000"/>
          <w:sz w:val="26"/>
          <w:szCs w:val="26"/>
          <w:shd w:val="clear" w:color="auto" w:fill="FFFFFF"/>
        </w:rPr>
      </w:pPr>
    </w:p>
    <w:p w14:paraId="770DEB0E">
      <w:pPr>
        <w:rPr>
          <w:color w:val="000000"/>
          <w:sz w:val="26"/>
          <w:szCs w:val="26"/>
          <w:shd w:val="clear" w:color="auto" w:fill="FFFFFF"/>
        </w:rPr>
      </w:pPr>
    </w:p>
    <w:p w14:paraId="18017FB7">
      <w:pPr>
        <w:rPr>
          <w:color w:val="000000"/>
          <w:sz w:val="26"/>
          <w:szCs w:val="26"/>
          <w:shd w:val="clear" w:color="auto" w:fill="FFFFFF"/>
        </w:rPr>
      </w:pPr>
    </w:p>
    <w:p w14:paraId="107029C8">
      <w:pPr>
        <w:rPr>
          <w:color w:val="000000"/>
          <w:sz w:val="26"/>
          <w:szCs w:val="26"/>
          <w:shd w:val="clear" w:color="auto" w:fill="FFFFFF"/>
        </w:rPr>
      </w:pPr>
    </w:p>
    <w:p w14:paraId="6DFC6D20">
      <w:pPr>
        <w:rPr>
          <w:color w:val="000000"/>
          <w:sz w:val="26"/>
          <w:szCs w:val="26"/>
          <w:shd w:val="clear" w:color="auto" w:fill="FFFFFF"/>
        </w:rPr>
      </w:pPr>
    </w:p>
    <w:p w14:paraId="170AF88E">
      <w:pPr>
        <w:rPr>
          <w:color w:val="000000"/>
          <w:sz w:val="26"/>
          <w:szCs w:val="26"/>
          <w:shd w:val="clear" w:color="auto" w:fill="FFFFFF"/>
        </w:rPr>
      </w:pPr>
    </w:p>
    <w:p w14:paraId="692B90A0">
      <w:pPr>
        <w:rPr>
          <w:color w:val="000000"/>
          <w:sz w:val="26"/>
          <w:szCs w:val="26"/>
          <w:shd w:val="clear" w:color="auto" w:fill="FFFFFF"/>
        </w:rPr>
      </w:pPr>
    </w:p>
    <w:p w14:paraId="5D2CA548">
      <w:pPr>
        <w:rPr>
          <w:color w:val="000000"/>
          <w:sz w:val="26"/>
          <w:szCs w:val="26"/>
          <w:shd w:val="clear" w:color="auto" w:fill="FFFFFF"/>
        </w:rPr>
      </w:pPr>
    </w:p>
    <w:p w14:paraId="497FCAA5">
      <w:pPr>
        <w:rPr>
          <w:color w:val="000000"/>
          <w:sz w:val="26"/>
          <w:szCs w:val="26"/>
          <w:shd w:val="clear" w:color="auto" w:fill="FFFFFF"/>
        </w:rPr>
      </w:pPr>
    </w:p>
    <w:p w14:paraId="7C54188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EC5EB58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14</w:t>
      </w:r>
    </w:p>
    <w:p w14:paraId="5142BEEB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6CA30FF7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/>
        </w:rPr>
        <w:t>extra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 xml:space="preserve">12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dezem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D21336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1.Ata da Reunião Ordinária nº 8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>13</w:t>
      </w:r>
      <w:r>
        <w:rPr>
          <w:b/>
          <w:bCs/>
          <w:color w:val="000000"/>
          <w:sz w:val="24"/>
          <w:szCs w:val="24"/>
          <w:shd w:val="clear" w:color="auto" w:fill="FFFFFF"/>
        </w:rPr>
        <w:t>: </w:t>
      </w:r>
      <w:r>
        <w:rPr>
          <w:color w:val="000000"/>
          <w:sz w:val="24"/>
          <w:szCs w:val="24"/>
          <w:shd w:val="clear" w:color="auto" w:fill="FFFFFF"/>
        </w:rPr>
        <w:t>Apreciação, consideração e aprovação.</w:t>
      </w:r>
    </w:p>
    <w:p w14:paraId="222E5B4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2. Pendências da Pauta Anterior:</w:t>
      </w:r>
    </w:p>
    <w:p w14:paraId="2D9FDC4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3. Correspondências expedidas:</w:t>
      </w:r>
    </w:p>
    <w:p w14:paraId="29262CF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149/2025 - GP - Solicitação de dilação de prazo ao MP</w:t>
      </w:r>
    </w:p>
    <w:p w14:paraId="4EFB0B7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2" w:firstLineChars="276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150/2025 - GP - Resposta ao Comunicado de Auditoria nº 7160145</w:t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</w:p>
    <w:p w14:paraId="577FDC44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4"/>
          <w:szCs w:val="24"/>
          <w:shd w:val="clear" w:color="auto" w:fill="FFFFFF"/>
        </w:rPr>
        <w:t>Correspondências recebidas:</w:t>
      </w:r>
    </w:p>
    <w:p w14:paraId="212E4643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309/2025 - SGS - Retificação do Oficio 302/2025</w:t>
      </w:r>
    </w:p>
    <w:p w14:paraId="21A8C77F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311/2025 - SGS - Informações sobre Vistoria Técnica (Bairro Progresso)</w:t>
      </w:r>
    </w:p>
    <w:p w14:paraId="404B17D3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312/2025 - SGS - Solicitação de documentos</w:t>
      </w:r>
    </w:p>
    <w:p w14:paraId="448C4E6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317/2025 - SGS - Apresentação de Notícia de Fato</w:t>
      </w:r>
    </w:p>
    <w:p w14:paraId="2DDBB3F1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194/2025 - SEMOU - Resposta ao Oficio 148/2025</w:t>
      </w:r>
    </w:p>
    <w:p w14:paraId="7F2BC940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>5.</w:t>
      </w:r>
      <w:r>
        <w:rPr>
          <w:b/>
          <w:bCs/>
          <w:color w:val="000000"/>
          <w:sz w:val="24"/>
          <w:szCs w:val="24"/>
          <w:shd w:val="clear" w:color="auto" w:fill="FFFFFF"/>
        </w:rPr>
        <w:t>Matérias para deliberação:</w:t>
      </w:r>
    </w:p>
    <w:p w14:paraId="243DF8B6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PAD 031/2024 - </w:t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Estações Elevatórias de esgotamento sanitário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14:paraId="46510A79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9" w:leftChars="0" w:firstLine="709" w:firstLineChars="0"/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PAD 047/2024 - </w:t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Padronização das ligações de água e esgoto</w:t>
      </w:r>
    </w:p>
    <w:p w14:paraId="36BB63F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>6.M</w:t>
      </w:r>
      <w:r>
        <w:rPr>
          <w:b/>
          <w:bCs/>
          <w:color w:val="000000"/>
          <w:sz w:val="24"/>
          <w:szCs w:val="24"/>
          <w:shd w:val="clear" w:color="auto" w:fill="FFFFFF"/>
        </w:rPr>
        <w:t>anifestação do Conselho:</w:t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</w:p>
    <w:p w14:paraId="7F8D39D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7.Assuntos Gerais:</w:t>
      </w:r>
    </w:p>
    <w:p w14:paraId="7AB097AB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C235225">
      <w:pPr>
        <w:pStyle w:val="11"/>
        <w:spacing w:beforeAutospacing="0" w:afterAutospacing="0" w:line="288" w:lineRule="atLeast"/>
        <w:ind w:firstLine="837" w:firstLineChars="322"/>
        <w:jc w:val="both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11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dezem</w:t>
      </w:r>
      <w:r>
        <w:rPr>
          <w:color w:val="000000"/>
          <w:sz w:val="26"/>
          <w:szCs w:val="26"/>
          <w:shd w:val="clear" w:color="auto" w:fill="FFFFFF"/>
          <w:lang w:val="pt-BR"/>
        </w:rPr>
        <w:t>bro de 2025.</w:t>
      </w:r>
    </w:p>
    <w:p w14:paraId="0C528D5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3A0CF7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5A3317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F3CF23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D5DEDC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FF9448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AD898B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343E386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14</w:t>
      </w:r>
    </w:p>
    <w:p w14:paraId="71AAA0DA">
      <w:pPr>
        <w:shd w:val="clear" w:color="auto" w:fill="FFFFFF"/>
        <w:spacing w:line="276" w:lineRule="auto"/>
        <w:jc w:val="center"/>
        <w:rPr>
          <w:color w:val="000000"/>
        </w:rPr>
      </w:pPr>
    </w:p>
    <w:p w14:paraId="1D2AE2CB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11</w:t>
      </w:r>
      <w:r>
        <w:t xml:space="preserve"> de </w:t>
      </w:r>
      <w:r>
        <w:rPr>
          <w:rFonts w:hint="default"/>
          <w:lang w:val="pt-BR"/>
        </w:rPr>
        <w:t>dezembro</w:t>
      </w:r>
      <w:r>
        <w:t xml:space="preserve"> de 2025</w:t>
      </w:r>
    </w:p>
    <w:p w14:paraId="4B3E0AA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E927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9EC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9E784AD"/>
        </w:tc>
      </w:tr>
      <w:tr w14:paraId="4CD57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68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47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CA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2273D1B"/>
        </w:tc>
      </w:tr>
      <w:tr w14:paraId="57780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335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63B38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412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7EB0C5F"/>
        </w:tc>
      </w:tr>
      <w:tr w14:paraId="14FC6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D8EA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C38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A04A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0930CD4"/>
        </w:tc>
      </w:tr>
      <w:tr w14:paraId="10AE1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D7C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318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3E8A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A1FE3D1"/>
        </w:tc>
      </w:tr>
      <w:tr w14:paraId="6B798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781C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A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825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8C573FC"/>
        </w:tc>
      </w:tr>
      <w:tr w14:paraId="6E932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2C3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0F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B170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541F249"/>
        </w:tc>
      </w:tr>
    </w:tbl>
    <w:p w14:paraId="64C7CD3E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3D45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A16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9B87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8D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11C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1E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8E20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0D9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55F2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01D49">
            <w:pPr>
              <w:jc w:val="center"/>
              <w:rPr>
                <w:color w:val="000000"/>
              </w:rPr>
            </w:pPr>
          </w:p>
        </w:tc>
      </w:tr>
      <w:tr w14:paraId="47623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ADDC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D2C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C887">
            <w:pPr>
              <w:jc w:val="center"/>
              <w:rPr>
                <w:color w:val="000000"/>
              </w:rPr>
            </w:pPr>
          </w:p>
        </w:tc>
      </w:tr>
      <w:tr w14:paraId="3B05E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6EC5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5113A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749C3">
            <w:pPr>
              <w:jc w:val="center"/>
              <w:rPr>
                <w:color w:val="000000"/>
              </w:rPr>
            </w:pPr>
          </w:p>
        </w:tc>
      </w:tr>
      <w:tr w14:paraId="0AA0A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5EC7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313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97E9">
            <w:pPr>
              <w:jc w:val="center"/>
              <w:rPr>
                <w:color w:val="000000"/>
              </w:rPr>
            </w:pPr>
          </w:p>
        </w:tc>
      </w:tr>
      <w:tr w14:paraId="44968116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24B4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C802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63B71">
            <w:pPr>
              <w:rPr>
                <w:color w:val="000000"/>
              </w:rPr>
            </w:pPr>
          </w:p>
        </w:tc>
      </w:tr>
    </w:tbl>
    <w:p w14:paraId="3B7349FF">
      <w:pPr>
        <w:rPr>
          <w:color w:val="000000"/>
          <w:sz w:val="26"/>
          <w:szCs w:val="26"/>
          <w:shd w:val="clear" w:color="auto" w:fill="FFFFFF"/>
        </w:rPr>
      </w:pPr>
    </w:p>
    <w:p w14:paraId="3314FAC4">
      <w:pPr>
        <w:rPr>
          <w:color w:val="000000"/>
          <w:sz w:val="26"/>
          <w:szCs w:val="26"/>
          <w:shd w:val="clear" w:color="auto" w:fill="FFFFFF"/>
        </w:rPr>
      </w:pPr>
    </w:p>
    <w:p w14:paraId="5C8DE96C">
      <w:pPr>
        <w:rPr>
          <w:color w:val="000000"/>
          <w:sz w:val="26"/>
          <w:szCs w:val="26"/>
          <w:shd w:val="clear" w:color="auto" w:fill="FFFFFF"/>
        </w:rPr>
      </w:pPr>
    </w:p>
    <w:p w14:paraId="7B6159C0">
      <w:pPr>
        <w:rPr>
          <w:color w:val="000000"/>
          <w:sz w:val="26"/>
          <w:szCs w:val="26"/>
          <w:shd w:val="clear" w:color="auto" w:fill="FFFFFF"/>
        </w:rPr>
      </w:pPr>
    </w:p>
    <w:p w14:paraId="771BBF48">
      <w:pPr>
        <w:rPr>
          <w:color w:val="000000"/>
          <w:sz w:val="26"/>
          <w:szCs w:val="26"/>
          <w:shd w:val="clear" w:color="auto" w:fill="FFFFFF"/>
        </w:rPr>
      </w:pPr>
    </w:p>
    <w:p w14:paraId="6B2C7F69">
      <w:pPr>
        <w:rPr>
          <w:color w:val="000000"/>
          <w:sz w:val="26"/>
          <w:szCs w:val="26"/>
          <w:shd w:val="clear" w:color="auto" w:fill="FFFFFF"/>
        </w:rPr>
      </w:pPr>
    </w:p>
    <w:p w14:paraId="72DC5F1D">
      <w:pPr>
        <w:rPr>
          <w:color w:val="000000"/>
          <w:sz w:val="26"/>
          <w:szCs w:val="26"/>
          <w:shd w:val="clear" w:color="auto" w:fill="FFFFFF"/>
        </w:rPr>
      </w:pPr>
    </w:p>
    <w:p w14:paraId="0AABBA59">
      <w:pPr>
        <w:rPr>
          <w:color w:val="000000"/>
          <w:sz w:val="26"/>
          <w:szCs w:val="26"/>
          <w:shd w:val="clear" w:color="auto" w:fill="FFFFFF"/>
        </w:rPr>
      </w:pPr>
    </w:p>
    <w:p w14:paraId="7A86B2C8">
      <w:pPr>
        <w:rPr>
          <w:color w:val="000000"/>
          <w:sz w:val="26"/>
          <w:szCs w:val="26"/>
          <w:shd w:val="clear" w:color="auto" w:fill="FFFFFF"/>
        </w:rPr>
      </w:pPr>
    </w:p>
    <w:p w14:paraId="1A683C3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E2D21F7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EXTRA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15</w:t>
      </w:r>
    </w:p>
    <w:p w14:paraId="694576D6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2A56672F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 xml:space="preserve">convoca os Senhores(as) Conselheiros(as) para reunião </w:t>
      </w:r>
      <w:r>
        <w:rPr>
          <w:rFonts w:hint="default"/>
          <w:color w:val="000000"/>
          <w:sz w:val="26"/>
          <w:szCs w:val="26"/>
          <w:shd w:val="clear" w:color="auto" w:fill="FFFFFF"/>
          <w:lang w:val="pt-BR" w:eastAsia="zh-CN"/>
        </w:rPr>
        <w:t>extra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 xml:space="preserve">22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dezem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3343056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ab/>
      </w:r>
    </w:p>
    <w:p w14:paraId="24DE29FF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</w:p>
    <w:p w14:paraId="0DC4F116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REUNIÃO CO0M O PRESIDENTE DA OAB - SUBSECÇÃO DE SÃO GABRIEL</w:t>
      </w:r>
    </w:p>
    <w:p w14:paraId="04788E77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Assunto: Representação da OAB junto à AGESG</w:t>
      </w:r>
    </w:p>
    <w:p w14:paraId="72AD657C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</w:p>
    <w:p w14:paraId="53758C77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</w:p>
    <w:p w14:paraId="7E55B20E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</w:p>
    <w:p w14:paraId="29769BED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</w:p>
    <w:p w14:paraId="54CDCC5B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</w:p>
    <w:p w14:paraId="7862CB4E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</w:p>
    <w:p w14:paraId="1D6F50BB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</w:p>
    <w:p w14:paraId="5D63D749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</w:p>
    <w:p w14:paraId="674C2261">
      <w:pPr>
        <w:pStyle w:val="11"/>
        <w:spacing w:beforeAutospacing="0" w:afterAutospacing="0" w:line="288" w:lineRule="atLeast"/>
        <w:jc w:val="both"/>
        <w:rPr>
          <w:rFonts w:hint="default"/>
          <w:color w:val="000000"/>
          <w:sz w:val="26"/>
          <w:szCs w:val="26"/>
          <w:shd w:val="clear" w:color="auto" w:fill="FFFFFF"/>
          <w:lang w:val="pt-BR"/>
        </w:rPr>
      </w:pPr>
    </w:p>
    <w:p w14:paraId="26221201">
      <w:pPr>
        <w:pStyle w:val="11"/>
        <w:spacing w:beforeAutospacing="0" w:afterAutospacing="0" w:line="288" w:lineRule="atLeast"/>
        <w:ind w:firstLine="837" w:firstLineChars="322"/>
        <w:jc w:val="both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19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dezem</w:t>
      </w:r>
      <w:r>
        <w:rPr>
          <w:color w:val="000000"/>
          <w:sz w:val="26"/>
          <w:szCs w:val="26"/>
          <w:shd w:val="clear" w:color="auto" w:fill="FFFFFF"/>
          <w:lang w:val="pt-BR"/>
        </w:rPr>
        <w:t>bro de 2025.</w:t>
      </w:r>
    </w:p>
    <w:p w14:paraId="73E5A4C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6F075E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CC6BC9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2EB7C2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D84B85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DD7DEC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FDE684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C7A33D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CF1BA5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07B28B75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360576C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FB6F66E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 xml:space="preserve"> EXTR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15</w:t>
      </w:r>
    </w:p>
    <w:p w14:paraId="09151626">
      <w:pPr>
        <w:shd w:val="clear" w:color="auto" w:fill="FFFFFF"/>
        <w:spacing w:line="276" w:lineRule="auto"/>
        <w:jc w:val="center"/>
        <w:rPr>
          <w:color w:val="000000"/>
        </w:rPr>
      </w:pPr>
    </w:p>
    <w:p w14:paraId="19314580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19</w:t>
      </w:r>
      <w:r>
        <w:t xml:space="preserve"> de </w:t>
      </w:r>
      <w:r>
        <w:rPr>
          <w:rFonts w:hint="default"/>
          <w:lang w:val="pt-BR"/>
        </w:rPr>
        <w:t>dezembro</w:t>
      </w:r>
      <w:r>
        <w:t xml:space="preserve"> de 2025</w:t>
      </w:r>
    </w:p>
    <w:p w14:paraId="65739798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6A2B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FC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F6070D5"/>
        </w:tc>
      </w:tr>
      <w:tr w14:paraId="6C6B4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3E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F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B72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BA634A6"/>
        </w:tc>
      </w:tr>
      <w:tr w14:paraId="720D2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6A9F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55F28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6E86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F8347FC"/>
        </w:tc>
      </w:tr>
      <w:tr w14:paraId="7B2C5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F47FA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19EB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EEA3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1BDBF67"/>
        </w:tc>
      </w:tr>
      <w:tr w14:paraId="7CDCF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0B0E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0C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75BF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2590312"/>
        </w:tc>
      </w:tr>
      <w:tr w14:paraId="6C22A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A81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E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9A50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506B8AF"/>
        </w:tc>
      </w:tr>
      <w:tr w14:paraId="4B829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E5A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06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82C1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06C0625"/>
        </w:tc>
      </w:tr>
    </w:tbl>
    <w:p w14:paraId="3B8AECDC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DD32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B38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8B99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A5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C6A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67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13EB9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277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351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9FFD4">
            <w:pPr>
              <w:jc w:val="center"/>
              <w:rPr>
                <w:color w:val="000000"/>
              </w:rPr>
            </w:pPr>
          </w:p>
        </w:tc>
      </w:tr>
      <w:tr w14:paraId="64E2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D08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594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E3742">
            <w:pPr>
              <w:jc w:val="center"/>
              <w:rPr>
                <w:color w:val="000000"/>
              </w:rPr>
            </w:pPr>
          </w:p>
        </w:tc>
      </w:tr>
      <w:tr w14:paraId="3CA79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3C64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766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8C6E5">
            <w:pPr>
              <w:jc w:val="center"/>
              <w:rPr>
                <w:color w:val="000000"/>
              </w:rPr>
            </w:pPr>
          </w:p>
        </w:tc>
      </w:tr>
      <w:tr w14:paraId="45941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6A53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0681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8D3A">
            <w:pPr>
              <w:jc w:val="center"/>
              <w:rPr>
                <w:color w:val="000000"/>
              </w:rPr>
            </w:pPr>
          </w:p>
        </w:tc>
      </w:tr>
      <w:tr w14:paraId="08939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7D86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7A353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C8D7">
            <w:pPr>
              <w:rPr>
                <w:color w:val="000000"/>
              </w:rPr>
            </w:pPr>
          </w:p>
        </w:tc>
      </w:tr>
    </w:tbl>
    <w:p w14:paraId="7D059ADD">
      <w:pPr>
        <w:rPr>
          <w:color w:val="000000"/>
          <w:sz w:val="26"/>
          <w:szCs w:val="26"/>
          <w:shd w:val="clear" w:color="auto" w:fill="FFFFFF"/>
        </w:rPr>
      </w:pPr>
    </w:p>
    <w:p w14:paraId="75B37E82">
      <w:pPr>
        <w:rPr>
          <w:color w:val="000000"/>
          <w:sz w:val="26"/>
          <w:szCs w:val="26"/>
          <w:shd w:val="clear" w:color="auto" w:fill="FFFFFF"/>
        </w:rPr>
      </w:pPr>
    </w:p>
    <w:p w14:paraId="49C44C1E">
      <w:pPr>
        <w:rPr>
          <w:color w:val="000000"/>
          <w:sz w:val="26"/>
          <w:szCs w:val="26"/>
          <w:shd w:val="clear" w:color="auto" w:fill="FFFFFF"/>
        </w:rPr>
      </w:pPr>
    </w:p>
    <w:p w14:paraId="3479FFB9">
      <w:pPr>
        <w:rPr>
          <w:color w:val="000000"/>
          <w:sz w:val="26"/>
          <w:szCs w:val="26"/>
          <w:shd w:val="clear" w:color="auto" w:fill="FFFFFF"/>
        </w:rPr>
      </w:pPr>
    </w:p>
    <w:p w14:paraId="12332F73">
      <w:pPr>
        <w:rPr>
          <w:color w:val="000000"/>
          <w:sz w:val="26"/>
          <w:szCs w:val="26"/>
          <w:shd w:val="clear" w:color="auto" w:fill="FFFFFF"/>
        </w:rPr>
      </w:pPr>
    </w:p>
    <w:p w14:paraId="40BDFCE3">
      <w:pPr>
        <w:rPr>
          <w:color w:val="000000"/>
          <w:sz w:val="26"/>
          <w:szCs w:val="26"/>
          <w:shd w:val="clear" w:color="auto" w:fill="FFFFFF"/>
        </w:rPr>
      </w:pPr>
    </w:p>
    <w:p w14:paraId="0CB7E71C">
      <w:pPr>
        <w:rPr>
          <w:color w:val="000000"/>
          <w:sz w:val="26"/>
          <w:szCs w:val="26"/>
          <w:shd w:val="clear" w:color="auto" w:fill="FFFFFF"/>
        </w:rPr>
      </w:pPr>
    </w:p>
    <w:p w14:paraId="142E6875">
      <w:pPr>
        <w:rPr>
          <w:color w:val="000000"/>
          <w:sz w:val="26"/>
          <w:szCs w:val="26"/>
          <w:shd w:val="clear" w:color="auto" w:fill="FFFFFF"/>
        </w:rPr>
      </w:pPr>
    </w:p>
    <w:p w14:paraId="301388CC">
      <w:pPr>
        <w:rPr>
          <w:color w:val="000000"/>
          <w:sz w:val="26"/>
          <w:szCs w:val="26"/>
          <w:shd w:val="clear" w:color="auto" w:fill="FFFFFF"/>
        </w:rPr>
      </w:pPr>
    </w:p>
    <w:p w14:paraId="1038302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82D4685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16</w:t>
      </w:r>
    </w:p>
    <w:p w14:paraId="42F9DBA5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6A13F0D3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 xml:space="preserve">24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dezem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651AB3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1.Ata da Reunião Ordinária nº 8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>14</w:t>
      </w:r>
      <w:r>
        <w:rPr>
          <w:b/>
          <w:bCs/>
          <w:color w:val="000000"/>
          <w:sz w:val="24"/>
          <w:szCs w:val="24"/>
          <w:shd w:val="clear" w:color="auto" w:fill="FFFFFF"/>
        </w:rPr>
        <w:t>: </w:t>
      </w:r>
      <w:r>
        <w:rPr>
          <w:color w:val="000000"/>
          <w:sz w:val="24"/>
          <w:szCs w:val="24"/>
          <w:shd w:val="clear" w:color="auto" w:fill="FFFFFF"/>
        </w:rPr>
        <w:t>Apreciação, consideração e aprovação.</w:t>
      </w:r>
    </w:p>
    <w:p w14:paraId="4622311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2. Pendências da Pauta Anterior:</w:t>
      </w:r>
    </w:p>
    <w:p w14:paraId="1D3894E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3. Correspondências expedidas:</w:t>
      </w:r>
    </w:p>
    <w:p w14:paraId="053D8FD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Oficio nº 151/2025 - GP - Solicitação de manifestação do conselho sobre reiteração</w:t>
      </w:r>
    </w:p>
    <w:p w14:paraId="6E7B3C6C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4"/>
          <w:szCs w:val="24"/>
          <w:shd w:val="clear" w:color="auto" w:fill="FFFFFF"/>
        </w:rPr>
        <w:t>Correspondências recebidas:</w:t>
      </w:r>
    </w:p>
    <w:p w14:paraId="4AB7501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Oficio nº 302/2025 - SGS - Resposta o Oficio nº 142/2025 (Termo de Vistoria) nº 009/2025 </w:t>
      </w:r>
    </w:p>
    <w:p w14:paraId="18C805D9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Oficio nº 319/2025 - SGS - Solicitação de cópia  de Ata </w:t>
      </w:r>
    </w:p>
    <w:p w14:paraId="538147C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Oficio nº 01614.002.015/2025-0002 - Ministério Pùblico </w:t>
      </w:r>
    </w:p>
    <w:p w14:paraId="459A3CCB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>5.</w:t>
      </w:r>
      <w:r>
        <w:rPr>
          <w:b/>
          <w:bCs/>
          <w:color w:val="000000"/>
          <w:sz w:val="24"/>
          <w:szCs w:val="24"/>
          <w:shd w:val="clear" w:color="auto" w:fill="FFFFFF"/>
        </w:rPr>
        <w:t>Matérias para deliberação:</w:t>
      </w:r>
    </w:p>
    <w:p w14:paraId="6FD36537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9" w:leftChars="0" w:firstLine="709" w:firstLine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MINUTA 001/2025 - CÓDIGO DE ÉTICA E CONDUTA DA AGESG</w:t>
      </w:r>
    </w:p>
    <w:p w14:paraId="5F7DCF03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9" w:leftChars="0" w:firstLine="709" w:firstLine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PAD 026/2025 </w:t>
      </w:r>
    </w:p>
    <w:p w14:paraId="4B694F8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>6.M</w:t>
      </w:r>
      <w:r>
        <w:rPr>
          <w:b/>
          <w:bCs/>
          <w:color w:val="000000"/>
          <w:sz w:val="24"/>
          <w:szCs w:val="24"/>
          <w:shd w:val="clear" w:color="auto" w:fill="FFFFFF"/>
        </w:rPr>
        <w:t>anifestação do Conselho:</w:t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</w:p>
    <w:p w14:paraId="724727B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7.Assuntos Gerais:</w:t>
      </w:r>
    </w:p>
    <w:p w14:paraId="5207BAA1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68D4737F">
      <w:pPr>
        <w:pStyle w:val="11"/>
        <w:spacing w:beforeAutospacing="0" w:afterAutospacing="0" w:line="288" w:lineRule="atLeast"/>
        <w:ind w:firstLine="837" w:firstLineChars="322"/>
        <w:jc w:val="both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23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dezem</w:t>
      </w:r>
      <w:r>
        <w:rPr>
          <w:color w:val="000000"/>
          <w:sz w:val="26"/>
          <w:szCs w:val="26"/>
          <w:shd w:val="clear" w:color="auto" w:fill="FFFFFF"/>
          <w:lang w:val="pt-BR"/>
        </w:rPr>
        <w:t>bro de 2025.</w:t>
      </w:r>
    </w:p>
    <w:p w14:paraId="7816427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5C0416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D0D6DF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F5E822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C30158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8AE268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72E493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21A75B9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16</w:t>
      </w:r>
    </w:p>
    <w:p w14:paraId="772C3A6F">
      <w:pPr>
        <w:shd w:val="clear" w:color="auto" w:fill="FFFFFF"/>
        <w:spacing w:line="276" w:lineRule="auto"/>
        <w:jc w:val="center"/>
        <w:rPr>
          <w:color w:val="000000"/>
        </w:rPr>
      </w:pPr>
    </w:p>
    <w:p w14:paraId="4A680BA4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24</w:t>
      </w:r>
      <w:r>
        <w:t xml:space="preserve"> de </w:t>
      </w:r>
      <w:r>
        <w:rPr>
          <w:rFonts w:hint="default"/>
          <w:lang w:val="pt-BR"/>
        </w:rPr>
        <w:t>dezembro</w:t>
      </w:r>
      <w:r>
        <w:t xml:space="preserve"> de 2025</w:t>
      </w:r>
    </w:p>
    <w:p w14:paraId="30A4C228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33B1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14D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2880E41"/>
        </w:tc>
      </w:tr>
      <w:tr w14:paraId="41714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30B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1C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2C2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D2C8739"/>
        </w:tc>
      </w:tr>
      <w:tr w14:paraId="13493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F30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C51D5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6587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D8FF417"/>
        </w:tc>
      </w:tr>
      <w:tr w14:paraId="0031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52916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5D84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2F41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7CA03C4"/>
        </w:tc>
      </w:tr>
      <w:tr w14:paraId="7FB5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CFBC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812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8C21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097C827"/>
        </w:tc>
      </w:tr>
      <w:tr w14:paraId="65D41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018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A5F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BF6F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FB3F2C8"/>
        </w:tc>
      </w:tr>
      <w:tr w14:paraId="6C5FA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19D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1F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60B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E3617D6"/>
        </w:tc>
      </w:tr>
    </w:tbl>
    <w:p w14:paraId="7C31046C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BCFF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EC43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B25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EA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D8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861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8607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6FA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43F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041BE">
            <w:pPr>
              <w:jc w:val="center"/>
              <w:rPr>
                <w:color w:val="000000"/>
              </w:rPr>
            </w:pPr>
          </w:p>
        </w:tc>
      </w:tr>
      <w:tr w14:paraId="6CB3B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C25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331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440F0">
            <w:pPr>
              <w:jc w:val="center"/>
              <w:rPr>
                <w:color w:val="000000"/>
              </w:rPr>
            </w:pPr>
          </w:p>
        </w:tc>
      </w:tr>
      <w:tr w14:paraId="5CB6D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B43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A9F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DAD96">
            <w:pPr>
              <w:jc w:val="center"/>
              <w:rPr>
                <w:color w:val="000000"/>
              </w:rPr>
            </w:pPr>
          </w:p>
        </w:tc>
      </w:tr>
      <w:tr w14:paraId="2559A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734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310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028E">
            <w:pPr>
              <w:jc w:val="center"/>
              <w:rPr>
                <w:color w:val="000000"/>
              </w:rPr>
            </w:pPr>
          </w:p>
        </w:tc>
      </w:tr>
      <w:tr w14:paraId="09CBD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7FC6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98BFD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3AB21">
            <w:pPr>
              <w:rPr>
                <w:color w:val="000000"/>
              </w:rPr>
            </w:pPr>
          </w:p>
        </w:tc>
      </w:tr>
    </w:tbl>
    <w:p w14:paraId="55823256">
      <w:pPr>
        <w:rPr>
          <w:color w:val="000000"/>
          <w:sz w:val="26"/>
          <w:szCs w:val="26"/>
          <w:shd w:val="clear" w:color="auto" w:fill="FFFFFF"/>
        </w:rPr>
      </w:pPr>
    </w:p>
    <w:p w14:paraId="64A9CA67">
      <w:pPr>
        <w:rPr>
          <w:color w:val="000000"/>
          <w:sz w:val="26"/>
          <w:szCs w:val="26"/>
          <w:shd w:val="clear" w:color="auto" w:fill="FFFFFF"/>
        </w:rPr>
      </w:pPr>
    </w:p>
    <w:p w14:paraId="1E2AFC99">
      <w:pPr>
        <w:rPr>
          <w:color w:val="000000"/>
          <w:sz w:val="26"/>
          <w:szCs w:val="26"/>
          <w:shd w:val="clear" w:color="auto" w:fill="FFFFFF"/>
        </w:rPr>
      </w:pPr>
    </w:p>
    <w:p w14:paraId="72CF5524">
      <w:pPr>
        <w:rPr>
          <w:color w:val="000000"/>
          <w:sz w:val="26"/>
          <w:szCs w:val="26"/>
          <w:shd w:val="clear" w:color="auto" w:fill="FFFFFF"/>
        </w:rPr>
      </w:pPr>
    </w:p>
    <w:p w14:paraId="6FE0626B">
      <w:pPr>
        <w:rPr>
          <w:color w:val="000000"/>
          <w:sz w:val="26"/>
          <w:szCs w:val="26"/>
          <w:shd w:val="clear" w:color="auto" w:fill="FFFFFF"/>
        </w:rPr>
      </w:pPr>
    </w:p>
    <w:p w14:paraId="5A117034">
      <w:pPr>
        <w:rPr>
          <w:color w:val="000000"/>
          <w:sz w:val="26"/>
          <w:szCs w:val="26"/>
          <w:shd w:val="clear" w:color="auto" w:fill="FFFFFF"/>
        </w:rPr>
      </w:pPr>
    </w:p>
    <w:p w14:paraId="12A208CA">
      <w:pPr>
        <w:rPr>
          <w:color w:val="000000"/>
          <w:sz w:val="26"/>
          <w:szCs w:val="26"/>
          <w:shd w:val="clear" w:color="auto" w:fill="FFFFFF"/>
        </w:rPr>
      </w:pPr>
    </w:p>
    <w:p w14:paraId="49A2E758">
      <w:pPr>
        <w:rPr>
          <w:color w:val="000000"/>
          <w:sz w:val="26"/>
          <w:szCs w:val="26"/>
          <w:shd w:val="clear" w:color="auto" w:fill="FFFFFF"/>
        </w:rPr>
      </w:pPr>
    </w:p>
    <w:p w14:paraId="000E9020">
      <w:pPr>
        <w:rPr>
          <w:color w:val="000000"/>
          <w:sz w:val="26"/>
          <w:szCs w:val="26"/>
          <w:shd w:val="clear" w:color="auto" w:fill="FFFFFF"/>
        </w:rPr>
      </w:pPr>
    </w:p>
    <w:p w14:paraId="380C3F5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5ECEE6E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17</w:t>
      </w:r>
    </w:p>
    <w:p w14:paraId="2F849185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07855A8F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 xml:space="preserve">30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dezem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0EDE9F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1.Ata da Reunião Ordinária nº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816</w:t>
      </w:r>
      <w:r>
        <w:rPr>
          <w:b/>
          <w:bCs/>
          <w:color w:val="000000"/>
          <w:sz w:val="24"/>
          <w:szCs w:val="24"/>
          <w:shd w:val="clear" w:color="auto" w:fill="FFFFFF"/>
        </w:rPr>
        <w:t>: </w:t>
      </w:r>
      <w:r>
        <w:rPr>
          <w:color w:val="000000"/>
          <w:sz w:val="24"/>
          <w:szCs w:val="24"/>
          <w:shd w:val="clear" w:color="auto" w:fill="FFFFFF"/>
        </w:rPr>
        <w:t>Apreciação, consideração e aprovação.</w:t>
      </w:r>
    </w:p>
    <w:p w14:paraId="6BDB978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2. Pendências da Pauta Anterior:</w:t>
      </w:r>
    </w:p>
    <w:p w14:paraId="53043D6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3. Correspondências expedidas:</w:t>
      </w:r>
    </w:p>
    <w:p w14:paraId="12095CF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4"/>
          <w:szCs w:val="24"/>
          <w:shd w:val="clear" w:color="auto" w:fill="FFFFFF"/>
        </w:rPr>
        <w:t>Correspondências recebidas:</w:t>
      </w:r>
    </w:p>
    <w:p w14:paraId="16ABD5CE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Ofício 321/2025 - SGS - PAD 002/2024</w:t>
      </w:r>
    </w:p>
    <w:p w14:paraId="6CE08F16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Ofício 327/2025 - SGS - Uso de Fontes Alternativas de Abastecimento</w:t>
      </w:r>
    </w:p>
    <w:p w14:paraId="46226E3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Ofício 328/2025 - SGS - Comunicação de fato novo relevante - Instauração de Notícia de Fato</w:t>
      </w:r>
    </w:p>
    <w:p w14:paraId="71C8E99D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Ofício 032/2025 - OAB </w:t>
      </w:r>
    </w:p>
    <w:p w14:paraId="1D2F8E9E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Ofício 047/2025 - Controle Interno - Relatório de Auditoria Nº 23/2025</w:t>
      </w:r>
    </w:p>
    <w:p w14:paraId="440AD82B">
      <w:pPr>
        <w:pStyle w:val="11"/>
        <w:numPr>
          <w:ilvl w:val="0"/>
          <w:numId w:val="3"/>
        </w:numPr>
        <w:shd w:val="clear" w:color="auto" w:fill="FFFFFF"/>
        <w:spacing w:before="120" w:beforeLines="50" w:beforeAutospacing="0" w:after="48" w:afterLines="20" w:afterAutospacing="0" w:line="276" w:lineRule="auto"/>
        <w:ind w:left="1068" w:leftChars="0" w:hanging="360" w:firstLine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Matérias para deliberação:</w:t>
      </w:r>
    </w:p>
    <w:p w14:paraId="299E7CB0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Criação de Cargos Efetivos e Reestruturação Administrativa 2026</w:t>
      </w:r>
    </w:p>
    <w:p w14:paraId="07F5161E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firstLine="720" w:firstLineChars="30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MINUTA 001/2025 - CÓDIGO DE ÉTICA E CONDUTA DA AGESG</w:t>
      </w:r>
    </w:p>
    <w:p w14:paraId="3A9B4BF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>6.M</w:t>
      </w:r>
      <w:r>
        <w:rPr>
          <w:b/>
          <w:bCs/>
          <w:color w:val="000000"/>
          <w:sz w:val="24"/>
          <w:szCs w:val="24"/>
          <w:shd w:val="clear" w:color="auto" w:fill="FFFFFF"/>
        </w:rPr>
        <w:t>anifestação do Conselho:</w:t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</w:p>
    <w:p w14:paraId="49B52AB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7.Assuntos Gerais:</w:t>
      </w:r>
    </w:p>
    <w:p w14:paraId="1755B697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6154506A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30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dezem</w:t>
      </w:r>
      <w:r>
        <w:rPr>
          <w:color w:val="000000"/>
          <w:sz w:val="26"/>
          <w:szCs w:val="26"/>
          <w:shd w:val="clear" w:color="auto" w:fill="FFFFFF"/>
          <w:lang w:val="pt-BR"/>
        </w:rPr>
        <w:t>bro de 2025.</w:t>
      </w:r>
    </w:p>
    <w:p w14:paraId="4B5B4AB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A6A7B1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3B3CAC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463F49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507A2F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7AAF01ED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A1E23D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89FE6C4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17</w:t>
      </w:r>
    </w:p>
    <w:p w14:paraId="21880C40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11146741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30</w:t>
      </w:r>
      <w:r>
        <w:t xml:space="preserve"> de </w:t>
      </w:r>
      <w:r>
        <w:rPr>
          <w:rFonts w:hint="default"/>
          <w:lang w:val="pt-BR"/>
        </w:rPr>
        <w:t>dezembro</w:t>
      </w:r>
      <w:r>
        <w:t xml:space="preserve"> de 2025</w:t>
      </w:r>
    </w:p>
    <w:p w14:paraId="40E9772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D9DD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78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F08E5B9"/>
        </w:tc>
      </w:tr>
      <w:tr w14:paraId="4B15C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72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1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3B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10F1895"/>
        </w:tc>
      </w:tr>
      <w:tr w14:paraId="595C0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3CA8A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72DD4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4F13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B690BF2"/>
        </w:tc>
      </w:tr>
      <w:tr w14:paraId="5AB15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95DC">
            <w:pPr>
              <w:spacing w:beforeAutospacing="1" w:line="360" w:lineRule="auto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color w:val="000000"/>
                <w:lang w:val="pt-BR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DC69B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95B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C956F00"/>
        </w:tc>
      </w:tr>
      <w:tr w14:paraId="72E58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B726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72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5ABF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B32D9B5"/>
        </w:tc>
      </w:tr>
      <w:tr w14:paraId="1B1D1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C0F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A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EF09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14C714F"/>
        </w:tc>
      </w:tr>
      <w:tr w14:paraId="3B8D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250F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7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9D5F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610F6B9"/>
        </w:tc>
      </w:tr>
    </w:tbl>
    <w:p w14:paraId="4C7B6BA7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2F7A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D3B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641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B4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20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81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E888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D7E6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9EA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7D10">
            <w:pPr>
              <w:jc w:val="center"/>
              <w:rPr>
                <w:color w:val="000000"/>
              </w:rPr>
            </w:pPr>
          </w:p>
        </w:tc>
      </w:tr>
      <w:tr w14:paraId="3285E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4301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939DB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0FD9">
            <w:pPr>
              <w:jc w:val="center"/>
              <w:rPr>
                <w:color w:val="000000"/>
              </w:rPr>
            </w:pPr>
          </w:p>
        </w:tc>
      </w:tr>
      <w:tr w14:paraId="2A1AD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B57F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A477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F10EF">
            <w:pPr>
              <w:jc w:val="center"/>
              <w:rPr>
                <w:color w:val="000000"/>
              </w:rPr>
            </w:pPr>
          </w:p>
        </w:tc>
      </w:tr>
      <w:tr w14:paraId="50483AB9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5A7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E5A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5E8E5">
            <w:pPr>
              <w:jc w:val="center"/>
              <w:rPr>
                <w:color w:val="000000"/>
              </w:rPr>
            </w:pPr>
          </w:p>
        </w:tc>
      </w:tr>
      <w:tr w14:paraId="2E7D5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CDC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B33A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8927">
            <w:pPr>
              <w:rPr>
                <w:color w:val="000000"/>
              </w:rPr>
            </w:pPr>
          </w:p>
        </w:tc>
      </w:tr>
    </w:tbl>
    <w:p w14:paraId="3EA361BC">
      <w:pPr>
        <w:rPr>
          <w:color w:val="000000"/>
          <w:sz w:val="26"/>
          <w:szCs w:val="26"/>
          <w:shd w:val="clear" w:color="auto" w:fill="FFFFFF"/>
        </w:rPr>
      </w:pPr>
    </w:p>
    <w:p w14:paraId="4A59E5CF">
      <w:pPr>
        <w:rPr>
          <w:color w:val="000000"/>
          <w:sz w:val="26"/>
          <w:szCs w:val="26"/>
          <w:shd w:val="clear" w:color="auto" w:fill="FFFFFF"/>
        </w:rPr>
      </w:pPr>
    </w:p>
    <w:p w14:paraId="3BFA1009">
      <w:pPr>
        <w:rPr>
          <w:color w:val="000000"/>
          <w:sz w:val="26"/>
          <w:szCs w:val="26"/>
          <w:shd w:val="clear" w:color="auto" w:fill="FFFFFF"/>
        </w:rPr>
      </w:pPr>
    </w:p>
    <w:p w14:paraId="1723AE16">
      <w:pPr>
        <w:rPr>
          <w:color w:val="000000"/>
          <w:sz w:val="26"/>
          <w:szCs w:val="26"/>
          <w:shd w:val="clear" w:color="auto" w:fill="FFFFFF"/>
        </w:rPr>
      </w:pPr>
    </w:p>
    <w:p w14:paraId="5B0CDDE9">
      <w:pPr>
        <w:rPr>
          <w:color w:val="000000"/>
          <w:sz w:val="26"/>
          <w:szCs w:val="26"/>
          <w:shd w:val="clear" w:color="auto" w:fill="FFFFFF"/>
        </w:rPr>
      </w:pPr>
    </w:p>
    <w:p w14:paraId="39E29570">
      <w:pPr>
        <w:rPr>
          <w:color w:val="000000"/>
          <w:sz w:val="26"/>
          <w:szCs w:val="26"/>
          <w:shd w:val="clear" w:color="auto" w:fill="FFFFFF"/>
        </w:rPr>
      </w:pPr>
    </w:p>
    <w:p w14:paraId="00CC9E46">
      <w:pPr>
        <w:rPr>
          <w:color w:val="000000"/>
          <w:sz w:val="26"/>
          <w:szCs w:val="26"/>
          <w:shd w:val="clear" w:color="auto" w:fill="FFFFFF"/>
        </w:rPr>
      </w:pPr>
    </w:p>
    <w:p w14:paraId="344AE9FE">
      <w:pPr>
        <w:rPr>
          <w:color w:val="000000"/>
          <w:sz w:val="26"/>
          <w:szCs w:val="26"/>
          <w:shd w:val="clear" w:color="auto" w:fill="FFFFFF"/>
        </w:rPr>
      </w:pPr>
    </w:p>
    <w:p w14:paraId="1773DECF">
      <w:pPr>
        <w:rPr>
          <w:color w:val="000000"/>
          <w:sz w:val="26"/>
          <w:szCs w:val="26"/>
          <w:shd w:val="clear" w:color="auto" w:fill="FFFFFF"/>
        </w:rPr>
      </w:pPr>
    </w:p>
    <w:p w14:paraId="1DE90E4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F03EF00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18</w:t>
      </w:r>
    </w:p>
    <w:p w14:paraId="76A3C4F0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1480528E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 xml:space="preserve">31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dezem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bro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2025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50552F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1.Ata da Reunião Ordinária nº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817</w:t>
      </w:r>
      <w:r>
        <w:rPr>
          <w:b/>
          <w:bCs/>
          <w:color w:val="000000"/>
          <w:sz w:val="24"/>
          <w:szCs w:val="24"/>
          <w:shd w:val="clear" w:color="auto" w:fill="FFFFFF"/>
        </w:rPr>
        <w:t>: </w:t>
      </w:r>
      <w:r>
        <w:rPr>
          <w:color w:val="000000"/>
          <w:sz w:val="24"/>
          <w:szCs w:val="24"/>
          <w:shd w:val="clear" w:color="auto" w:fill="FFFFFF"/>
        </w:rPr>
        <w:t>Apreciação, consideração e aprovação.</w:t>
      </w:r>
    </w:p>
    <w:p w14:paraId="4433AC0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2. Pendências da Pauta Anterior:</w:t>
      </w:r>
    </w:p>
    <w:p w14:paraId="068E8E7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3. Correspondências expedidas:</w:t>
      </w:r>
    </w:p>
    <w:p w14:paraId="18D03B6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4"/>
          <w:szCs w:val="24"/>
          <w:shd w:val="clear" w:color="auto" w:fill="FFFFFF"/>
        </w:rPr>
        <w:t>Correspondências recebidas:</w:t>
      </w:r>
    </w:p>
    <w:p w14:paraId="7473754C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z w:val="24"/>
          <w:szCs w:val="24"/>
          <w:shd w:val="clear" w:color="auto" w:fill="FFFFFF"/>
        </w:rPr>
        <w:t>Matérias para deliberação:</w:t>
      </w:r>
    </w:p>
    <w:p w14:paraId="3D20FEF2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firstLine="720" w:firstLineChars="30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MINUTA 001/2025 - CÓDIGO DE ÉTICA E CONDUTA DA AGESG</w:t>
      </w:r>
    </w:p>
    <w:p w14:paraId="5426004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>6.M</w:t>
      </w:r>
      <w:r>
        <w:rPr>
          <w:b/>
          <w:bCs/>
          <w:color w:val="000000"/>
          <w:sz w:val="24"/>
          <w:szCs w:val="24"/>
          <w:shd w:val="clear" w:color="auto" w:fill="FFFFFF"/>
        </w:rPr>
        <w:t>anifestação do Conselho:</w:t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</w:p>
    <w:p w14:paraId="487D5A5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7.Assuntos Gerais:</w:t>
      </w:r>
    </w:p>
    <w:p w14:paraId="77399D96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53466034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30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dezem</w:t>
      </w:r>
      <w:r>
        <w:rPr>
          <w:color w:val="000000"/>
          <w:sz w:val="26"/>
          <w:szCs w:val="26"/>
          <w:shd w:val="clear" w:color="auto" w:fill="FFFFFF"/>
          <w:lang w:val="pt-BR"/>
        </w:rPr>
        <w:t>bro de 2025.</w:t>
      </w:r>
    </w:p>
    <w:p w14:paraId="3B562E0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AA3672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9FE1DE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20A5AD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98542E5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5CEB9E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13F914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C2F6FEF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18</w:t>
      </w:r>
    </w:p>
    <w:p w14:paraId="7715D4B7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2E8E0521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31</w:t>
      </w:r>
      <w:r>
        <w:t xml:space="preserve"> de </w:t>
      </w:r>
      <w:r>
        <w:rPr>
          <w:rFonts w:hint="default"/>
          <w:lang w:val="pt-BR"/>
        </w:rPr>
        <w:t>dezembro</w:t>
      </w:r>
      <w:r>
        <w:t xml:space="preserve"> de 2025</w:t>
      </w:r>
    </w:p>
    <w:p w14:paraId="13CD1772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8342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1F5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6463D48"/>
        </w:tc>
      </w:tr>
      <w:tr w14:paraId="4EA4E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7D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76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6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F84DE3E"/>
        </w:tc>
      </w:tr>
      <w:tr w14:paraId="3DA74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7B21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E5C5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62C2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810A17A"/>
        </w:tc>
      </w:tr>
      <w:tr w14:paraId="0C440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BD89">
            <w:pPr>
              <w:spacing w:beforeAutospacing="1" w:line="360" w:lineRule="auto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color w:val="000000"/>
                <w:lang w:val="pt-BR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8CBE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6638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07A1A24"/>
        </w:tc>
      </w:tr>
      <w:tr w14:paraId="592A4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A716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41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6C4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90923A0"/>
        </w:tc>
      </w:tr>
      <w:tr w14:paraId="37626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3F73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0C9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B5F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2A48131"/>
        </w:tc>
      </w:tr>
      <w:tr w14:paraId="3AD5E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465F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3B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FD5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76FA775"/>
        </w:tc>
      </w:tr>
    </w:tbl>
    <w:p w14:paraId="13C94B8B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BAFD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5B8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0FF3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B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17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7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7EDFB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C3F0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1367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59565">
            <w:pPr>
              <w:jc w:val="center"/>
              <w:rPr>
                <w:color w:val="000000"/>
              </w:rPr>
            </w:pPr>
          </w:p>
        </w:tc>
      </w:tr>
      <w:tr w14:paraId="42B88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7C32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E9E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3E77C">
            <w:pPr>
              <w:jc w:val="center"/>
              <w:rPr>
                <w:color w:val="000000"/>
              </w:rPr>
            </w:pPr>
          </w:p>
        </w:tc>
      </w:tr>
      <w:tr w14:paraId="3F5A3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7BB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5782A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D4186">
            <w:pPr>
              <w:jc w:val="center"/>
              <w:rPr>
                <w:color w:val="000000"/>
              </w:rPr>
            </w:pPr>
          </w:p>
        </w:tc>
      </w:tr>
      <w:tr w14:paraId="4770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AAE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98A9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F7E8F">
            <w:pPr>
              <w:jc w:val="center"/>
              <w:rPr>
                <w:color w:val="000000"/>
              </w:rPr>
            </w:pPr>
          </w:p>
        </w:tc>
      </w:tr>
      <w:tr w14:paraId="67977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7F435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1A003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B652">
            <w:pPr>
              <w:rPr>
                <w:color w:val="000000"/>
              </w:rPr>
            </w:pPr>
          </w:p>
        </w:tc>
      </w:tr>
    </w:tbl>
    <w:p w14:paraId="385E1612">
      <w:pPr>
        <w:rPr>
          <w:color w:val="000000"/>
          <w:sz w:val="26"/>
          <w:szCs w:val="26"/>
          <w:shd w:val="clear" w:color="auto" w:fill="FFFFFF"/>
        </w:rPr>
      </w:pPr>
    </w:p>
    <w:p w14:paraId="6C19AB1B">
      <w:pPr>
        <w:rPr>
          <w:color w:val="000000"/>
          <w:sz w:val="26"/>
          <w:szCs w:val="26"/>
          <w:shd w:val="clear" w:color="auto" w:fill="FFFFFF"/>
        </w:rPr>
      </w:pPr>
    </w:p>
    <w:p w14:paraId="20BAAEDE">
      <w:pPr>
        <w:rPr>
          <w:color w:val="000000"/>
          <w:sz w:val="26"/>
          <w:szCs w:val="26"/>
          <w:shd w:val="clear" w:color="auto" w:fill="FFFFFF"/>
        </w:rPr>
      </w:pPr>
    </w:p>
    <w:p w14:paraId="39E9C415">
      <w:pPr>
        <w:rPr>
          <w:color w:val="000000"/>
          <w:sz w:val="26"/>
          <w:szCs w:val="26"/>
          <w:shd w:val="clear" w:color="auto" w:fill="FFFFFF"/>
        </w:rPr>
      </w:pPr>
    </w:p>
    <w:p w14:paraId="0378E95E">
      <w:pPr>
        <w:rPr>
          <w:color w:val="000000"/>
          <w:sz w:val="26"/>
          <w:szCs w:val="26"/>
          <w:shd w:val="clear" w:color="auto" w:fill="FFFFFF"/>
        </w:rPr>
      </w:pPr>
    </w:p>
    <w:p w14:paraId="70DD9F0D">
      <w:pPr>
        <w:rPr>
          <w:color w:val="000000"/>
          <w:sz w:val="26"/>
          <w:szCs w:val="26"/>
          <w:shd w:val="clear" w:color="auto" w:fill="FFFFFF"/>
        </w:rPr>
      </w:pPr>
    </w:p>
    <w:p w14:paraId="52EAA2C8">
      <w:pPr>
        <w:rPr>
          <w:color w:val="000000"/>
          <w:sz w:val="26"/>
          <w:szCs w:val="26"/>
          <w:shd w:val="clear" w:color="auto" w:fill="FFFFFF"/>
        </w:rPr>
      </w:pPr>
    </w:p>
    <w:p w14:paraId="41D031D9">
      <w:pPr>
        <w:rPr>
          <w:color w:val="000000"/>
          <w:sz w:val="26"/>
          <w:szCs w:val="26"/>
          <w:shd w:val="clear" w:color="auto" w:fill="FFFFFF"/>
        </w:rPr>
      </w:pPr>
    </w:p>
    <w:p w14:paraId="7F75C1E7">
      <w:pPr>
        <w:rPr>
          <w:color w:val="000000"/>
          <w:sz w:val="26"/>
          <w:szCs w:val="26"/>
          <w:shd w:val="clear" w:color="auto" w:fill="FFFFFF"/>
        </w:rPr>
      </w:pPr>
    </w:p>
    <w:p w14:paraId="403E3E4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FB2F0B0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19</w:t>
      </w:r>
    </w:p>
    <w:p w14:paraId="786E30FF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6D96E39B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 xml:space="preserve">06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janei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DDBD25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1.Ata da Reunião Ordinária nº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818</w:t>
      </w:r>
      <w:r>
        <w:rPr>
          <w:b/>
          <w:bCs/>
          <w:color w:val="000000"/>
          <w:sz w:val="24"/>
          <w:szCs w:val="24"/>
          <w:shd w:val="clear" w:color="auto" w:fill="FFFFFF"/>
        </w:rPr>
        <w:t>: </w:t>
      </w:r>
      <w:r>
        <w:rPr>
          <w:color w:val="000000"/>
          <w:sz w:val="24"/>
          <w:szCs w:val="24"/>
          <w:shd w:val="clear" w:color="auto" w:fill="FFFFFF"/>
        </w:rPr>
        <w:t>Apreciação, consideração e aprovação.</w:t>
      </w:r>
    </w:p>
    <w:p w14:paraId="339B0D7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2. Pendências da Pauta Anterior:</w:t>
      </w:r>
    </w:p>
    <w:p w14:paraId="40058A1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3. Correspondências expedidas:</w:t>
      </w:r>
    </w:p>
    <w:p w14:paraId="62FE0F45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z w:val="24"/>
          <w:szCs w:val="24"/>
          <w:shd w:val="clear" w:color="auto" w:fill="FFFFFF"/>
        </w:rPr>
        <w:t>Correspondências recebidas:</w:t>
      </w:r>
    </w:p>
    <w:p w14:paraId="0D055C06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8" w:leftChars="0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z w:val="24"/>
          <w:szCs w:val="24"/>
          <w:shd w:val="clear" w:color="auto" w:fill="FFFFFF"/>
        </w:rPr>
        <w:t>Matérias para deliberação:</w:t>
      </w:r>
    </w:p>
    <w:p w14:paraId="2D05623A">
      <w:pPr>
        <w:pStyle w:val="11"/>
        <w:numPr>
          <w:ilvl w:val="0"/>
          <w:numId w:val="0"/>
        </w:numPr>
        <w:shd w:val="clear" w:color="auto" w:fill="FFFFFF"/>
        <w:spacing w:before="120" w:beforeLines="50" w:beforeAutospacing="0" w:after="48" w:afterLines="20" w:afterAutospacing="0" w:line="276" w:lineRule="auto"/>
        <w:ind w:left="709" w:leftChars="0" w:firstLine="709" w:firstLineChars="0"/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MINUTA 001/2025 - CÓDIGO DE ÉTICA E CONDUTA DA AGESG - Apresentação da análise dos Srs. Conselheiros e prosseguimento dos estudos</w:t>
      </w:r>
    </w:p>
    <w:p w14:paraId="00F9285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z w:val="24"/>
          <w:szCs w:val="24"/>
          <w:shd w:val="clear" w:color="auto" w:fill="FFFFFF"/>
          <w:lang w:val="pt-BR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>6.M</w:t>
      </w:r>
      <w:r>
        <w:rPr>
          <w:b/>
          <w:bCs/>
          <w:color w:val="000000"/>
          <w:sz w:val="24"/>
          <w:szCs w:val="24"/>
          <w:shd w:val="clear" w:color="auto" w:fill="FFFFFF"/>
        </w:rPr>
        <w:t>anifestação do Conselho:</w:t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  <w:r>
        <w:rPr>
          <w:b/>
          <w:bCs/>
          <w:color w:val="000000"/>
          <w:sz w:val="24"/>
          <w:szCs w:val="24"/>
          <w:shd w:val="clear" w:color="auto" w:fill="FFFFFF"/>
          <w:lang w:val="pt-BR"/>
        </w:rPr>
        <w:tab/>
      </w:r>
    </w:p>
    <w:p w14:paraId="6F137CF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7.Assuntos Gerais:</w:t>
      </w:r>
    </w:p>
    <w:p w14:paraId="317814A1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B9F32F2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05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janei</w:t>
      </w:r>
      <w:r>
        <w:rPr>
          <w:color w:val="000000"/>
          <w:sz w:val="26"/>
          <w:szCs w:val="26"/>
          <w:shd w:val="clear" w:color="auto" w:fill="FFFFFF"/>
          <w:lang w:val="pt-BR"/>
        </w:rPr>
        <w:t>ro de 2025.</w:t>
      </w:r>
    </w:p>
    <w:p w14:paraId="4899AEE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D3B987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A01EC9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3FDD63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168287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9BD84AD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76F0EC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bookmarkStart w:id="17" w:name="_GoBack"/>
      <w:bookmarkEnd w:id="17"/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9FFB337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19</w:t>
      </w:r>
    </w:p>
    <w:p w14:paraId="3E89D96B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</w:p>
    <w:p w14:paraId="76AD7DFB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06</w:t>
      </w:r>
      <w:r>
        <w:t xml:space="preserve"> de </w:t>
      </w:r>
      <w:r>
        <w:rPr>
          <w:rFonts w:hint="default"/>
          <w:lang w:val="pt-BR"/>
        </w:rPr>
        <w:t>janeiro</w:t>
      </w:r>
      <w:r>
        <w:t xml:space="preserve"> de 2025</w:t>
      </w:r>
    </w:p>
    <w:p w14:paraId="7AEC2F34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2849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6CF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A7B5BDE"/>
        </w:tc>
      </w:tr>
      <w:tr w14:paraId="7D044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6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BE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2F8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09082B26"/>
        </w:tc>
      </w:tr>
      <w:tr w14:paraId="372FE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ECDC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81156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066E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35D21E0"/>
        </w:tc>
      </w:tr>
      <w:tr w14:paraId="7B9C7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D7540">
            <w:pPr>
              <w:spacing w:beforeAutospacing="1" w:line="360" w:lineRule="auto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color w:val="000000"/>
                <w:lang w:val="pt-BR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4E13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C094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263F1EF"/>
        </w:tc>
      </w:tr>
      <w:tr w14:paraId="7E96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05A23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8A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A350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D65F6AB"/>
        </w:tc>
      </w:tr>
      <w:tr w14:paraId="24DD8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5433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0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6E57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AA97271"/>
        </w:tc>
      </w:tr>
      <w:tr w14:paraId="0525E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420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E86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624E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90F6C75"/>
        </w:tc>
      </w:tr>
    </w:tbl>
    <w:p w14:paraId="529593F9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D0E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76A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928A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49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9C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9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7EFC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FA45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7FD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0539">
            <w:pPr>
              <w:jc w:val="center"/>
              <w:rPr>
                <w:color w:val="000000"/>
              </w:rPr>
            </w:pPr>
          </w:p>
        </w:tc>
      </w:tr>
      <w:tr w14:paraId="101E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B459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C60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A78FE">
            <w:pPr>
              <w:jc w:val="center"/>
              <w:rPr>
                <w:color w:val="000000"/>
              </w:rPr>
            </w:pPr>
          </w:p>
        </w:tc>
      </w:tr>
      <w:tr w14:paraId="70C6B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0475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29E2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AA65">
            <w:pPr>
              <w:jc w:val="center"/>
              <w:rPr>
                <w:color w:val="000000"/>
              </w:rPr>
            </w:pPr>
          </w:p>
        </w:tc>
      </w:tr>
      <w:tr w14:paraId="47EB2047"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9E21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F5B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829E">
            <w:pPr>
              <w:jc w:val="center"/>
              <w:rPr>
                <w:color w:val="000000"/>
              </w:rPr>
            </w:pPr>
          </w:p>
        </w:tc>
      </w:tr>
      <w:tr w14:paraId="7F7C6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55E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B6E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6EE16">
            <w:pPr>
              <w:rPr>
                <w:color w:val="000000"/>
              </w:rPr>
            </w:pPr>
          </w:p>
        </w:tc>
      </w:tr>
    </w:tbl>
    <w:p w14:paraId="7013A0C9">
      <w:pPr>
        <w:rPr>
          <w:color w:val="000000"/>
          <w:sz w:val="26"/>
          <w:szCs w:val="26"/>
          <w:shd w:val="clear" w:color="auto" w:fill="FFFFFF"/>
        </w:rPr>
      </w:pPr>
    </w:p>
    <w:sectPr>
      <w:pgSz w:w="11906" w:h="16838"/>
      <w:pgMar w:top="1134" w:right="1134" w:bottom="993" w:left="1134" w:header="709" w:footer="804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826C9">
    <w:pPr>
      <w:pStyle w:val="14"/>
      <w:pBdr>
        <w:top w:val="single" w:color="000000" w:sz="4" w:space="1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AGESG • Rua Barão de São Gabriel, 499 – Centro • CEP 97300-124 • São Gabriel • RS • Brasil</w:t>
    </w:r>
    <w:r>
      <w:rPr>
        <w:color w:val="000000"/>
        <w:sz w:val="20"/>
        <w:szCs w:val="20"/>
      </w:rPr>
      <w:br w:type="textWrapping"/>
    </w:r>
    <w:r>
      <w:rPr>
        <w:color w:val="000000"/>
        <w:sz w:val="20"/>
        <w:szCs w:val="20"/>
      </w:rPr>
      <w:t>Horário de atendimento: das 08h às 14h. • Tel.: (55) 3922-0202 e 0800 051 0063</w:t>
    </w:r>
  </w:p>
  <w:p w14:paraId="2534C25D">
    <w:pPr>
      <w:pStyle w:val="14"/>
      <w:pBdr>
        <w:top w:val="single" w:color="000000" w:sz="4" w:space="1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E-mail: agesgsaogabriel@gmail.com • Site: https://www.agesg.com.br/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6B16F">
    <w:pPr>
      <w:pStyle w:val="14"/>
      <w:pBdr>
        <w:top w:val="single" w:color="000000" w:sz="4" w:space="1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AGESG • Rua Barão de São Gabriel, 499 – Centro • CEP 97300-124 • São Gabriel • RS • Brasil</w:t>
    </w:r>
    <w:r>
      <w:rPr>
        <w:color w:val="000000"/>
        <w:sz w:val="20"/>
        <w:szCs w:val="20"/>
      </w:rPr>
      <w:br w:type="textWrapping"/>
    </w:r>
    <w:r>
      <w:rPr>
        <w:color w:val="000000"/>
        <w:sz w:val="20"/>
        <w:szCs w:val="20"/>
      </w:rPr>
      <w:t xml:space="preserve">Horário de atendimento: das 08h às 14h. • Tel.: (55) 3232.1945 </w:t>
    </w:r>
  </w:p>
  <w:p w14:paraId="3521DBE5">
    <w:pPr>
      <w:pStyle w:val="14"/>
      <w:pBdr>
        <w:top w:val="single" w:color="000000" w:sz="4" w:space="1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E-mail: agesgsaogabriel@gmail.com • Site: www.agesg.com.br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12D48">
    <w:pPr>
      <w:tabs>
        <w:tab w:val="center" w:pos="4252"/>
        <w:tab w:val="right" w:pos="8504"/>
      </w:tabs>
      <w:rPr>
        <w:rFonts w:eastAsia="Calibri"/>
        <w:color w:val="003366"/>
      </w:rPr>
    </w:pPr>
    <w:r>
      <w:rPr>
        <w:rFonts w:eastAsia="Calibri"/>
        <w:color w:val="003366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6985</wp:posOffset>
          </wp:positionV>
          <wp:extent cx="1188720" cy="601980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52EA31">
    <w:pPr>
      <w:ind w:left="1843"/>
      <w:jc w:val="center"/>
      <w:rPr>
        <w:rFonts w:eastAsia="Calibri"/>
        <w:b/>
        <w:color w:val="000000"/>
      </w:rPr>
    </w:pPr>
    <w:r>
      <w:rPr>
        <w:rFonts w:eastAsia="Calibri"/>
        <w:b/>
        <w:color w:val="000000"/>
      </w:rPr>
      <w:t>AGÊNCIA MUNICIPAL DE REGULAÇÃO DOS SERVIÇOS PÚBLICOS DELEGADOS SÃO GABRIEL – RS</w:t>
    </w:r>
  </w:p>
  <w:p w14:paraId="6CEF14C4">
    <w:pPr>
      <w:tabs>
        <w:tab w:val="center" w:pos="4252"/>
        <w:tab w:val="right" w:pos="8504"/>
      </w:tabs>
      <w:ind w:left="1800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LEI MUNICIPAL Nº 3.354/2011</w:t>
    </w:r>
  </w:p>
  <w:p w14:paraId="2AFCA189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84A2B">
    <w:pPr>
      <w:tabs>
        <w:tab w:val="center" w:pos="4252"/>
        <w:tab w:val="right" w:pos="8504"/>
      </w:tabs>
      <w:rPr>
        <w:rFonts w:eastAsia="Calibri"/>
        <w:color w:val="003366"/>
      </w:rPr>
    </w:pPr>
    <w:r>
      <w:rPr>
        <w:rFonts w:eastAsia="Calibri"/>
        <w:color w:val="003366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6985</wp:posOffset>
          </wp:positionV>
          <wp:extent cx="1188720" cy="601980"/>
          <wp:effectExtent l="0" t="0" r="0" b="0"/>
          <wp:wrapNone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231CE">
    <w:pPr>
      <w:ind w:left="1843"/>
      <w:jc w:val="center"/>
      <w:rPr>
        <w:rFonts w:eastAsia="Calibri"/>
        <w:b/>
        <w:color w:val="000000"/>
      </w:rPr>
    </w:pPr>
    <w:r>
      <w:rPr>
        <w:rFonts w:eastAsia="Calibri"/>
        <w:b/>
        <w:color w:val="000000"/>
      </w:rPr>
      <w:t>AGÊNCIA MUNICIPAL DE REGULAÇÃO DOS SERVIÇOS PÚBLICOS DELEGADOS SÃO GABRIEL – RS</w:t>
    </w:r>
  </w:p>
  <w:p w14:paraId="183D920A">
    <w:pPr>
      <w:tabs>
        <w:tab w:val="center" w:pos="4252"/>
        <w:tab w:val="right" w:pos="8504"/>
      </w:tabs>
      <w:ind w:left="1800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LEI MUNICIPAL Nº 3.354/2011</w:t>
    </w:r>
  </w:p>
  <w:p w14:paraId="0D185A2F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4"/>
      <w:numFmt w:val="decimal"/>
      <w:lvlText w:val="%1."/>
      <w:lvlJc w:val="left"/>
      <w:pPr>
        <w:tabs>
          <w:tab w:val="left" w:pos="0"/>
        </w:tabs>
        <w:ind w:left="1068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90" w:hanging="390"/>
      </w:p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1571" w:hanging="720"/>
      </w:pPr>
      <w:rPr>
        <w:b w:val="0"/>
        <w:bCs w:val="0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2422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3633" w:hanging="1080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4484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5695" w:hanging="144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6546" w:hanging="144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7757" w:hanging="180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8608" w:hanging="1800"/>
      </w:pPr>
    </w:lvl>
  </w:abstractNum>
  <w:abstractNum w:abstractNumId="2">
    <w:nsid w:val="CF092B84"/>
    <w:multiLevelType w:val="multilevel"/>
    <w:tmpl w:val="CF092B84"/>
    <w:lvl w:ilvl="0" w:tentative="0">
      <w:start w:val="4"/>
      <w:numFmt w:val="decimal"/>
      <w:lvlText w:val="%1."/>
      <w:lvlJc w:val="left"/>
      <w:pPr>
        <w:tabs>
          <w:tab w:val="left" w:pos="0"/>
        </w:tabs>
        <w:ind w:left="1068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3">
    <w:nsid w:val="0053208E"/>
    <w:multiLevelType w:val="multilevel"/>
    <w:tmpl w:val="0053208E"/>
    <w:lvl w:ilvl="0" w:tentative="0">
      <w:start w:val="4"/>
      <w:numFmt w:val="decimal"/>
      <w:lvlText w:val="%1."/>
      <w:lvlJc w:val="left"/>
      <w:pPr>
        <w:tabs>
          <w:tab w:val="left" w:pos="0"/>
        </w:tabs>
        <w:ind w:left="1068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4">
    <w:nsid w:val="212132DB"/>
    <w:multiLevelType w:val="multilevel"/>
    <w:tmpl w:val="212132DB"/>
    <w:lvl w:ilvl="0" w:tentative="0">
      <w:start w:val="4"/>
      <w:numFmt w:val="decimal"/>
      <w:lvlText w:val="%1."/>
      <w:lvlJc w:val="left"/>
      <w:pPr>
        <w:tabs>
          <w:tab w:val="left" w:pos="0"/>
        </w:tabs>
        <w:ind w:left="1068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5">
    <w:nsid w:val="34D73417"/>
    <w:multiLevelType w:val="singleLevel"/>
    <w:tmpl w:val="34D73417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46E79309"/>
    <w:multiLevelType w:val="singleLevel"/>
    <w:tmpl w:val="46E7930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59ADCABA"/>
    <w:multiLevelType w:val="multilevel"/>
    <w:tmpl w:val="59ADCABA"/>
    <w:lvl w:ilvl="0" w:tentative="0">
      <w:start w:val="4"/>
      <w:numFmt w:val="decimal"/>
      <w:lvlText w:val="%1."/>
      <w:lvlJc w:val="left"/>
      <w:pPr>
        <w:tabs>
          <w:tab w:val="left" w:pos="0"/>
        </w:tabs>
        <w:ind w:left="1068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8">
    <w:nsid w:val="64432529"/>
    <w:multiLevelType w:val="multilevel"/>
    <w:tmpl w:val="64432529"/>
    <w:lvl w:ilvl="0" w:tentative="0">
      <w:start w:val="4"/>
      <w:numFmt w:val="decimal"/>
      <w:lvlText w:val="%1."/>
      <w:lvlJc w:val="left"/>
      <w:pPr>
        <w:tabs>
          <w:tab w:val="left" w:pos="0"/>
        </w:tabs>
        <w:ind w:left="1068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09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12"/>
    <w:rsid w:val="0006049F"/>
    <w:rsid w:val="00060D1A"/>
    <w:rsid w:val="00083D76"/>
    <w:rsid w:val="0009182B"/>
    <w:rsid w:val="00097FC0"/>
    <w:rsid w:val="00132EC0"/>
    <w:rsid w:val="001A6D8A"/>
    <w:rsid w:val="0020113A"/>
    <w:rsid w:val="00270D20"/>
    <w:rsid w:val="002D42C9"/>
    <w:rsid w:val="00317B3F"/>
    <w:rsid w:val="003637E0"/>
    <w:rsid w:val="003A2F04"/>
    <w:rsid w:val="003B2664"/>
    <w:rsid w:val="004124D9"/>
    <w:rsid w:val="004E1212"/>
    <w:rsid w:val="00501D8C"/>
    <w:rsid w:val="00510D87"/>
    <w:rsid w:val="00645055"/>
    <w:rsid w:val="00691911"/>
    <w:rsid w:val="00811C6C"/>
    <w:rsid w:val="008245FA"/>
    <w:rsid w:val="00831188"/>
    <w:rsid w:val="008B55A7"/>
    <w:rsid w:val="008E40F8"/>
    <w:rsid w:val="009200AD"/>
    <w:rsid w:val="00971CCA"/>
    <w:rsid w:val="00A04738"/>
    <w:rsid w:val="00A35D39"/>
    <w:rsid w:val="00B50DC6"/>
    <w:rsid w:val="00BC7B08"/>
    <w:rsid w:val="00C25784"/>
    <w:rsid w:val="00C4381D"/>
    <w:rsid w:val="00CF463F"/>
    <w:rsid w:val="00D02666"/>
    <w:rsid w:val="00E37C49"/>
    <w:rsid w:val="00E5569B"/>
    <w:rsid w:val="00ED3AB0"/>
    <w:rsid w:val="00F373B3"/>
    <w:rsid w:val="00F63D70"/>
    <w:rsid w:val="00F723C8"/>
    <w:rsid w:val="00FB54AF"/>
    <w:rsid w:val="01352ED0"/>
    <w:rsid w:val="02536EE3"/>
    <w:rsid w:val="040D4427"/>
    <w:rsid w:val="0508204E"/>
    <w:rsid w:val="092A682D"/>
    <w:rsid w:val="0A226004"/>
    <w:rsid w:val="0A273A2A"/>
    <w:rsid w:val="0B8C79D3"/>
    <w:rsid w:val="0B9944CC"/>
    <w:rsid w:val="0C785C59"/>
    <w:rsid w:val="0D617BFE"/>
    <w:rsid w:val="0D7D148D"/>
    <w:rsid w:val="0F4D460B"/>
    <w:rsid w:val="10544391"/>
    <w:rsid w:val="126E0454"/>
    <w:rsid w:val="129C11A5"/>
    <w:rsid w:val="13507A19"/>
    <w:rsid w:val="14662320"/>
    <w:rsid w:val="1602163B"/>
    <w:rsid w:val="1B144AA0"/>
    <w:rsid w:val="1B37567D"/>
    <w:rsid w:val="1B8B0055"/>
    <w:rsid w:val="1D5122C2"/>
    <w:rsid w:val="1F481B4B"/>
    <w:rsid w:val="1F6118C6"/>
    <w:rsid w:val="204B5499"/>
    <w:rsid w:val="20B7107E"/>
    <w:rsid w:val="23514340"/>
    <w:rsid w:val="2461729E"/>
    <w:rsid w:val="25136BE5"/>
    <w:rsid w:val="25B17BCE"/>
    <w:rsid w:val="27E927C8"/>
    <w:rsid w:val="2AA1167C"/>
    <w:rsid w:val="2C260F62"/>
    <w:rsid w:val="2CC7588D"/>
    <w:rsid w:val="2D1A7F00"/>
    <w:rsid w:val="2E33202B"/>
    <w:rsid w:val="3261622E"/>
    <w:rsid w:val="32B1212F"/>
    <w:rsid w:val="357763E4"/>
    <w:rsid w:val="35C55E1C"/>
    <w:rsid w:val="37304553"/>
    <w:rsid w:val="373A37AC"/>
    <w:rsid w:val="38D47E11"/>
    <w:rsid w:val="3A651E47"/>
    <w:rsid w:val="3BBC4BEE"/>
    <w:rsid w:val="3BFF0F92"/>
    <w:rsid w:val="3CC2700E"/>
    <w:rsid w:val="3E850ADB"/>
    <w:rsid w:val="3F6F0BB8"/>
    <w:rsid w:val="4037706C"/>
    <w:rsid w:val="40566143"/>
    <w:rsid w:val="40D634C1"/>
    <w:rsid w:val="422F0564"/>
    <w:rsid w:val="42401929"/>
    <w:rsid w:val="4325405E"/>
    <w:rsid w:val="483E5D99"/>
    <w:rsid w:val="48742886"/>
    <w:rsid w:val="492D398B"/>
    <w:rsid w:val="4A7307BA"/>
    <w:rsid w:val="4A9636D2"/>
    <w:rsid w:val="4AC52978"/>
    <w:rsid w:val="4BF55DAE"/>
    <w:rsid w:val="4DFC3564"/>
    <w:rsid w:val="4EA72A45"/>
    <w:rsid w:val="512356E3"/>
    <w:rsid w:val="51BF33EF"/>
    <w:rsid w:val="51DD7A31"/>
    <w:rsid w:val="521D563D"/>
    <w:rsid w:val="537262D7"/>
    <w:rsid w:val="549808AB"/>
    <w:rsid w:val="57647F05"/>
    <w:rsid w:val="577B2AFE"/>
    <w:rsid w:val="58FE3969"/>
    <w:rsid w:val="59CA1C0F"/>
    <w:rsid w:val="5A117BB4"/>
    <w:rsid w:val="5F75562B"/>
    <w:rsid w:val="5FA63FA6"/>
    <w:rsid w:val="60007B5F"/>
    <w:rsid w:val="612C0084"/>
    <w:rsid w:val="61881523"/>
    <w:rsid w:val="62912DBF"/>
    <w:rsid w:val="635F1735"/>
    <w:rsid w:val="67D15BBA"/>
    <w:rsid w:val="68183136"/>
    <w:rsid w:val="683E35A9"/>
    <w:rsid w:val="6A066DD6"/>
    <w:rsid w:val="6BF36128"/>
    <w:rsid w:val="6E6F2028"/>
    <w:rsid w:val="6E96311E"/>
    <w:rsid w:val="6EA42123"/>
    <w:rsid w:val="6FE210B2"/>
    <w:rsid w:val="7151557F"/>
    <w:rsid w:val="71C62C4E"/>
    <w:rsid w:val="72262D42"/>
    <w:rsid w:val="72C54F41"/>
    <w:rsid w:val="731A1058"/>
    <w:rsid w:val="747A25B5"/>
    <w:rsid w:val="75EA2B2F"/>
    <w:rsid w:val="762378A8"/>
    <w:rsid w:val="781F3A31"/>
    <w:rsid w:val="79CA0ECB"/>
    <w:rsid w:val="7BDE5E0A"/>
    <w:rsid w:val="7CB106A0"/>
    <w:rsid w:val="7DB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annotation reference"/>
    <w:basedOn w:val="2"/>
    <w:qFormat/>
    <w:uiPriority w:val="0"/>
    <w:rPr>
      <w:sz w:val="16"/>
      <w:szCs w:val="16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link w:val="17"/>
    <w:qFormat/>
    <w:uiPriority w:val="0"/>
    <w:pPr>
      <w:jc w:val="both"/>
    </w:pPr>
    <w:rPr>
      <w:sz w:val="28"/>
    </w:rPr>
  </w:style>
  <w:style w:type="paragraph" w:styleId="9">
    <w:name w:val="annotation text"/>
    <w:basedOn w:val="1"/>
    <w:link w:val="20"/>
    <w:qFormat/>
    <w:uiPriority w:val="0"/>
    <w:rPr>
      <w:sz w:val="20"/>
      <w:szCs w:val="20"/>
    </w:rPr>
  </w:style>
  <w:style w:type="paragraph" w:styleId="10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">
    <w:name w:val="Normal (Web)"/>
    <w:basedOn w:val="1"/>
    <w:unhideWhenUsed/>
    <w:qFormat/>
    <w:uiPriority w:val="99"/>
    <w:pPr>
      <w:spacing w:beforeAutospacing="1" w:afterAutospacing="1"/>
    </w:pPr>
    <w:rPr>
      <w:lang w:val="es-UY" w:eastAsia="es-UY"/>
    </w:rPr>
  </w:style>
  <w:style w:type="paragraph" w:styleId="12">
    <w:name w:val="header"/>
    <w:basedOn w:val="1"/>
    <w:link w:val="19"/>
    <w:qFormat/>
    <w:uiPriority w:val="99"/>
    <w:pPr>
      <w:tabs>
        <w:tab w:val="center" w:pos="4252"/>
        <w:tab w:val="right" w:pos="8504"/>
      </w:tabs>
    </w:pPr>
  </w:style>
  <w:style w:type="paragraph" w:styleId="13">
    <w:name w:val="annotation subject"/>
    <w:basedOn w:val="9"/>
    <w:next w:val="9"/>
    <w:link w:val="21"/>
    <w:semiHidden/>
    <w:unhideWhenUsed/>
    <w:qFormat/>
    <w:uiPriority w:val="0"/>
    <w:rPr>
      <w:b/>
      <w:bCs/>
    </w:rPr>
  </w:style>
  <w:style w:type="paragraph" w:styleId="14">
    <w:name w:val="footer"/>
    <w:basedOn w:val="1"/>
    <w:link w:val="18"/>
    <w:qFormat/>
    <w:uiPriority w:val="0"/>
    <w:pPr>
      <w:tabs>
        <w:tab w:val="center" w:pos="4252"/>
        <w:tab w:val="right" w:pos="8504"/>
      </w:tabs>
    </w:pPr>
  </w:style>
  <w:style w:type="paragraph" w:styleId="1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1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character" w:customStyle="1" w:styleId="17">
    <w:name w:val="Corpo de texto Char"/>
    <w:link w:val="8"/>
    <w:qFormat/>
    <w:uiPriority w:val="0"/>
    <w:rPr>
      <w:sz w:val="28"/>
      <w:szCs w:val="24"/>
    </w:rPr>
  </w:style>
  <w:style w:type="character" w:customStyle="1" w:styleId="18">
    <w:name w:val="Rodapé Char"/>
    <w:link w:val="14"/>
    <w:qFormat/>
    <w:uiPriority w:val="0"/>
    <w:rPr>
      <w:sz w:val="24"/>
      <w:szCs w:val="24"/>
    </w:rPr>
  </w:style>
  <w:style w:type="character" w:customStyle="1" w:styleId="19">
    <w:name w:val="Cabeçalho Char"/>
    <w:link w:val="12"/>
    <w:qFormat/>
    <w:locked/>
    <w:uiPriority w:val="99"/>
    <w:rPr>
      <w:sz w:val="24"/>
      <w:szCs w:val="24"/>
    </w:rPr>
  </w:style>
  <w:style w:type="character" w:customStyle="1" w:styleId="20">
    <w:name w:val="Texto de comentário Char"/>
    <w:basedOn w:val="2"/>
    <w:link w:val="9"/>
    <w:qFormat/>
    <w:uiPriority w:val="0"/>
  </w:style>
  <w:style w:type="character" w:customStyle="1" w:styleId="21">
    <w:name w:val="Assunto do comentário Char"/>
    <w:basedOn w:val="20"/>
    <w:link w:val="13"/>
    <w:semiHidden/>
    <w:qFormat/>
    <w:uiPriority w:val="0"/>
    <w:rPr>
      <w:b/>
      <w:bCs/>
    </w:rPr>
  </w:style>
  <w:style w:type="paragraph" w:customStyle="1" w:styleId="22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4">
    <w:name w:val="Cabeçalho e Rodapé"/>
    <w:basedOn w:val="1"/>
    <w:qFormat/>
    <w:uiPriority w:val="0"/>
  </w:style>
  <w:style w:type="paragraph" w:customStyle="1" w:styleId="25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western"/>
    <w:basedOn w:val="1"/>
    <w:qFormat/>
    <w:uiPriority w:val="0"/>
    <w:pPr>
      <w:spacing w:beforeAutospacing="1" w:after="119"/>
    </w:pPr>
  </w:style>
  <w:style w:type="paragraph" w:customStyle="1" w:styleId="28">
    <w:name w:val="Text body"/>
    <w:basedOn w:val="1"/>
    <w:qFormat/>
    <w:uiPriority w:val="0"/>
    <w:pPr>
      <w:jc w:val="both"/>
    </w:pPr>
    <w:rPr>
      <w:kern w:val="2"/>
      <w:sz w:val="28"/>
      <w:lang w:eastAsia="zh-CN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customStyle="1" w:styleId="30">
    <w:name w:val="Revisão1"/>
    <w:semiHidden/>
    <w:qFormat/>
    <w:uiPriority w:val="99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171</Pages>
  <Words>13591</Words>
  <Characters>73394</Characters>
  <Lines>611</Lines>
  <Paragraphs>173</Paragraphs>
  <TotalTime>7</TotalTime>
  <ScaleCrop>false</ScaleCrop>
  <LinksUpToDate>false</LinksUpToDate>
  <CharactersWithSpaces>86812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2024-05-27T13:10:00Z</dcterms:created>
  <dc:creator>AGESG-ADM-1</dc:creator>
  <cp:lastModifiedBy>agesg</cp:lastModifiedBy>
  <cp:lastPrinted>2025-12-31T12:17:00Z</cp:lastPrinted>
  <dcterms:modified xsi:type="dcterms:W3CDTF">2026-01-05T14:37:18Z</dcterms:modified>
  <dc:title>C O N V O C A Ç Ã O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131B8BE193424EC4B3FB4FA7296B5C6A_13</vt:lpwstr>
  </property>
  <property fmtid="{D5CDD505-2E9C-101B-9397-08002B2CF9AE}" pid="3" name="KSOProductBuildVer">
    <vt:lpwstr>1046-12.2.0.23196</vt:lpwstr>
  </property>
</Properties>
</file>